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650F" w14:textId="06EABE7F" w:rsidR="00C4256B" w:rsidRDefault="00167182">
      <w:pPr>
        <w:pStyle w:val="Title"/>
      </w:pPr>
      <w:r>
        <w:t>AQA GCSE French – Reading Aloud Follow-up Questions</w:t>
      </w:r>
    </w:p>
    <w:p w14:paraId="6F71AB57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1</w:t>
      </w:r>
    </w:p>
    <w:p w14:paraId="76C71FF7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Où est ton collège ?</w:t>
      </w:r>
    </w:p>
    <w:p w14:paraId="50222E35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 ta matière préférée.</w:t>
      </w:r>
    </w:p>
    <w:p w14:paraId="4A537B40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Quand est-ce que tu fais tes devoirs ?</w:t>
      </w:r>
    </w:p>
    <w:p w14:paraId="7FAC1179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 ton uniforme ?</w:t>
      </w:r>
    </w:p>
    <w:p w14:paraId="07275D40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2</w:t>
      </w:r>
    </w:p>
    <w:p w14:paraId="0C311155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des films d’action ?</w:t>
      </w:r>
    </w:p>
    <w:p w14:paraId="51729C61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est ton opinion de regarder des films en ligne ?</w:t>
      </w:r>
    </w:p>
    <w:p w14:paraId="34E61F6A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sorte de musique aimes-tu ?</w:t>
      </w:r>
    </w:p>
    <w:p w14:paraId="7B4FE7BE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 ton chanteur ou ta chanteuse préféré(e).</w:t>
      </w:r>
    </w:p>
    <w:p w14:paraId="437A53BE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3</w:t>
      </w:r>
    </w:p>
    <w:p w14:paraId="46EB7345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aimes faire sur Internet ?</w:t>
      </w:r>
    </w:p>
    <w:p w14:paraId="51B1F056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est ton opinion de partager des photos en ligne ?</w:t>
      </w:r>
    </w:p>
    <w:p w14:paraId="325DFE04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du shopping en ligne ?</w:t>
      </w:r>
    </w:p>
    <w:p w14:paraId="5AE6B312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Quand est-ce que tu utilises la technologie au collège ?</w:t>
      </w:r>
    </w:p>
    <w:p w14:paraId="5F70AEA6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4</w:t>
      </w:r>
    </w:p>
    <w:p w14:paraId="00E912D7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Où habites-tu ?</w:t>
      </w:r>
    </w:p>
    <w:p w14:paraId="0884713D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Décris ta personnalité.</w:t>
      </w:r>
    </w:p>
    <w:p w14:paraId="5BF8EE4D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est ton opinion des animaux ?</w:t>
      </w:r>
    </w:p>
    <w:p w14:paraId="77DAEDB4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Quand est-ce que tu aimes sortir avec tes amis ?</w:t>
      </w:r>
    </w:p>
    <w:p w14:paraId="24DDFFF0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lastRenderedPageBreak/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5</w:t>
      </w:r>
    </w:p>
    <w:p w14:paraId="73B0633D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 xml:space="preserve">- Quand est-ce que tu </w:t>
      </w:r>
      <w:proofErr w:type="gramStart"/>
      <w:r w:rsidRPr="00167182">
        <w:rPr>
          <w:lang w:val="fr-FR"/>
        </w:rPr>
        <w:t>fais</w:t>
      </w:r>
      <w:proofErr w:type="gramEnd"/>
      <w:r w:rsidRPr="00167182">
        <w:rPr>
          <w:lang w:val="fr-FR"/>
        </w:rPr>
        <w:t xml:space="preserve"> du sport ?</w:t>
      </w:r>
    </w:p>
    <w:p w14:paraId="50DC1F2F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 ton repas préféré.</w:t>
      </w:r>
    </w:p>
    <w:p w14:paraId="27A52A03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n’aimes pas manger ?</w:t>
      </w:r>
    </w:p>
    <w:p w14:paraId="06498A10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est ton opinion de fumer ?</w:t>
      </w:r>
    </w:p>
    <w:p w14:paraId="4E423A8A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6</w:t>
      </w:r>
    </w:p>
    <w:p w14:paraId="5DCC98D9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sorte de film est-ce que tu préfères ?</w:t>
      </w:r>
    </w:p>
    <w:p w14:paraId="0D109912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A la maison, qu’est-ce que tu fais dans ton temps libre ?</w:t>
      </w:r>
    </w:p>
    <w:p w14:paraId="50CD1204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aimes comme musique ?</w:t>
      </w:r>
    </w:p>
    <w:p w14:paraId="6639126B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du sport ?</w:t>
      </w:r>
    </w:p>
    <w:p w14:paraId="36849373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7</w:t>
      </w:r>
    </w:p>
    <w:p w14:paraId="171970EE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est la date de ton anniversaire ?</w:t>
      </w:r>
    </w:p>
    <w:p w14:paraId="460E1F3F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Le jour de ton anniversaire, qu’est-ce que tu aimes manger ?</w:t>
      </w:r>
    </w:p>
    <w:p w14:paraId="26D183FD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Décris un bon cadeau d’anniversaire.</w:t>
      </w:r>
    </w:p>
    <w:p w14:paraId="4EC13B0E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A une fête, quelle sorte de musique est-ce que tu préfères ?</w:t>
      </w:r>
    </w:p>
    <w:p w14:paraId="66036020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8</w:t>
      </w:r>
    </w:p>
    <w:p w14:paraId="2A8B95E0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Où est ton collège ?</w:t>
      </w:r>
    </w:p>
    <w:p w14:paraId="48017B94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 ton uniforme ?</w:t>
      </w:r>
    </w:p>
    <w:p w14:paraId="7BEEC85C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fais pendant la récréation ?</w:t>
      </w:r>
    </w:p>
    <w:p w14:paraId="12896B55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n’aimes pas comme matières scolaires ?</w:t>
      </w:r>
    </w:p>
    <w:p w14:paraId="3CE763BC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Foundation</w:t>
      </w:r>
      <w:proofErr w:type="spellEnd"/>
      <w:r w:rsidRPr="00167182">
        <w:rPr>
          <w:lang w:val="fr-FR"/>
        </w:rPr>
        <w:t xml:space="preserve"> </w:t>
      </w:r>
      <w:proofErr w:type="spellStart"/>
      <w:r w:rsidRPr="00167182">
        <w:rPr>
          <w:lang w:val="fr-FR"/>
        </w:rPr>
        <w:t>Task</w:t>
      </w:r>
      <w:proofErr w:type="spellEnd"/>
      <w:r w:rsidRPr="00167182">
        <w:rPr>
          <w:lang w:val="fr-FR"/>
        </w:rPr>
        <w:t xml:space="preserve"> 9</w:t>
      </w:r>
    </w:p>
    <w:p w14:paraId="13EA048F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Où habites-tu ?</w:t>
      </w:r>
    </w:p>
    <w:p w14:paraId="13BD8C96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des magasins dans ta région.</w:t>
      </w:r>
    </w:p>
    <w:p w14:paraId="69C71787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n’aimes pas dans ta région ?</w:t>
      </w:r>
    </w:p>
    <w:p w14:paraId="15DE895C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fais pour aider l’environnement ?</w:t>
      </w:r>
    </w:p>
    <w:p w14:paraId="154856CE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lastRenderedPageBreak/>
        <w:t>Higher</w:t>
      </w:r>
      <w:proofErr w:type="spellEnd"/>
      <w:r w:rsidRPr="00167182">
        <w:rPr>
          <w:lang w:val="fr-FR"/>
        </w:rPr>
        <w:t xml:space="preserve"> Task 10</w:t>
      </w:r>
    </w:p>
    <w:p w14:paraId="1336E226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 est ton jour préféré au collège ?</w:t>
      </w:r>
    </w:p>
    <w:p w14:paraId="3B8E7FF5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des règles au collège ?</w:t>
      </w:r>
    </w:p>
    <w:p w14:paraId="64CF9DAA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des clubs dans ton collège.</w:t>
      </w:r>
    </w:p>
    <w:p w14:paraId="0BE05D6D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est ton opinion d’aller à l’université ?</w:t>
      </w:r>
    </w:p>
    <w:p w14:paraId="396CC9D5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Higher</w:t>
      </w:r>
      <w:proofErr w:type="spellEnd"/>
      <w:r w:rsidRPr="00167182">
        <w:rPr>
          <w:lang w:val="fr-FR"/>
        </w:rPr>
        <w:t xml:space="preserve"> Task 11</w:t>
      </w:r>
    </w:p>
    <w:p w14:paraId="1D87C2CD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d’un film que tu aimes.</w:t>
      </w:r>
    </w:p>
    <w:p w14:paraId="7C4904D1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des stars de télé-réalité ?</w:t>
      </w:r>
    </w:p>
    <w:p w14:paraId="184AB7AB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célébrité veux-tu rencontrer ?</w:t>
      </w:r>
    </w:p>
    <w:p w14:paraId="0574EAC6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Quels sont les problèmes pour les célébrités ?</w:t>
      </w:r>
    </w:p>
    <w:p w14:paraId="715F64A0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Higher</w:t>
      </w:r>
      <w:proofErr w:type="spellEnd"/>
      <w:r w:rsidRPr="00167182">
        <w:rPr>
          <w:lang w:val="fr-FR"/>
        </w:rPr>
        <w:t xml:space="preserve"> Task 12</w:t>
      </w:r>
    </w:p>
    <w:p w14:paraId="73A43EE4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fais en ligne ?</w:t>
      </w:r>
    </w:p>
    <w:p w14:paraId="7F0D98E6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sorte de musique est-ce que tu aimes télécharger ?</w:t>
      </w:r>
    </w:p>
    <w:p w14:paraId="47AFBB4C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Quels sont les dangers de la technologie ?</w:t>
      </w:r>
    </w:p>
    <w:p w14:paraId="3BB1234F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des portables ?</w:t>
      </w:r>
    </w:p>
    <w:p w14:paraId="15A4593B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Higher</w:t>
      </w:r>
      <w:proofErr w:type="spellEnd"/>
      <w:r w:rsidRPr="00167182">
        <w:rPr>
          <w:lang w:val="fr-FR"/>
        </w:rPr>
        <w:t xml:space="preserve"> Task 13</w:t>
      </w:r>
    </w:p>
    <w:p w14:paraId="5CFFE381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aimes faire dans ta région ?</w:t>
      </w:r>
    </w:p>
    <w:p w14:paraId="5FC7B91B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 ta maison ou ton appartement.</w:t>
      </w:r>
    </w:p>
    <w:p w14:paraId="0C153A92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recycles à la maison ?</w:t>
      </w:r>
    </w:p>
    <w:p w14:paraId="2574ACE3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des transports dans ta région ?</w:t>
      </w:r>
    </w:p>
    <w:p w14:paraId="08193CA3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Higher</w:t>
      </w:r>
      <w:proofErr w:type="spellEnd"/>
      <w:r w:rsidRPr="00167182">
        <w:rPr>
          <w:lang w:val="fr-FR"/>
        </w:rPr>
        <w:t xml:space="preserve"> Task 14</w:t>
      </w:r>
    </w:p>
    <w:p w14:paraId="4B37E738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 l’importance de faire de l’exercice.</w:t>
      </w:r>
    </w:p>
    <w:p w14:paraId="3AAE3D6A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fais pour te relaxer à la maison ?</w:t>
      </w:r>
    </w:p>
    <w:p w14:paraId="4976DED4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manges pour être en bonne santé ?</w:t>
      </w:r>
    </w:p>
    <w:p w14:paraId="704F4441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 penses-tu du fast-food ?</w:t>
      </w:r>
    </w:p>
    <w:p w14:paraId="2BFA5844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lastRenderedPageBreak/>
        <w:t>Higher</w:t>
      </w:r>
      <w:proofErr w:type="spellEnd"/>
      <w:r w:rsidRPr="00167182">
        <w:rPr>
          <w:lang w:val="fr-FR"/>
        </w:rPr>
        <w:t xml:space="preserve"> Task 15</w:t>
      </w:r>
    </w:p>
    <w:p w14:paraId="3E18FCD9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 sport est-ce que tu aimes regarder ?</w:t>
      </w:r>
    </w:p>
    <w:p w14:paraId="5FA8E9FF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Quels sont les avantages de regarder un film au cinéma ?</w:t>
      </w:r>
    </w:p>
    <w:p w14:paraId="6E25BB51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Décris-moi un acteur ou une actrice que tu aimes.</w:t>
      </w:r>
    </w:p>
    <w:p w14:paraId="389010E8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Parle-moi de ta musique préférée.</w:t>
      </w:r>
    </w:p>
    <w:p w14:paraId="09E55F23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Higher</w:t>
      </w:r>
      <w:proofErr w:type="spellEnd"/>
      <w:r w:rsidRPr="00167182">
        <w:rPr>
          <w:lang w:val="fr-FR"/>
        </w:rPr>
        <w:t xml:space="preserve"> Task 16</w:t>
      </w:r>
    </w:p>
    <w:p w14:paraId="3F7F86CD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Quelle sorte de magasins est-ce que tu aimes ?</w:t>
      </w:r>
    </w:p>
    <w:p w14:paraId="1A632C15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des jeux en ligne ?</w:t>
      </w:r>
    </w:p>
    <w:p w14:paraId="699EF1A6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Décris-moi ton chanteur ou ta chanteuse préféré(e).</w:t>
      </w:r>
    </w:p>
    <w:p w14:paraId="11A96D36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 xml:space="preserve">- Quels sont les avantages de </w:t>
      </w:r>
      <w:proofErr w:type="gramStart"/>
      <w:r w:rsidRPr="00167182">
        <w:rPr>
          <w:lang w:val="fr-FR"/>
        </w:rPr>
        <w:t>faire</w:t>
      </w:r>
      <w:proofErr w:type="gramEnd"/>
      <w:r w:rsidRPr="00167182">
        <w:rPr>
          <w:lang w:val="fr-FR"/>
        </w:rPr>
        <w:t xml:space="preserve"> du sport ?</w:t>
      </w:r>
    </w:p>
    <w:p w14:paraId="2BCF666B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Higher</w:t>
      </w:r>
      <w:proofErr w:type="spellEnd"/>
      <w:r w:rsidRPr="00167182">
        <w:rPr>
          <w:lang w:val="fr-FR"/>
        </w:rPr>
        <w:t xml:space="preserve"> Task 17</w:t>
      </w:r>
    </w:p>
    <w:p w14:paraId="4E98DA62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fais pendant les vacances scolaires quand il fait beau ?</w:t>
      </w:r>
    </w:p>
    <w:p w14:paraId="58FEAE54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Tu préfères passer tes vacances d’été avec qui ?</w:t>
      </w:r>
    </w:p>
    <w:p w14:paraId="3D72A65B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 est l’avantage de parler une langue différente ?</w:t>
      </w:r>
    </w:p>
    <w:p w14:paraId="7264C2BA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qu’il y a pour les touristes dans ta région ?</w:t>
      </w:r>
    </w:p>
    <w:p w14:paraId="1E8F5953" w14:textId="77777777" w:rsidR="00C4256B" w:rsidRPr="00167182" w:rsidRDefault="00000000">
      <w:pPr>
        <w:pStyle w:val="Heading1"/>
        <w:rPr>
          <w:lang w:val="fr-FR"/>
        </w:rPr>
      </w:pPr>
      <w:proofErr w:type="spellStart"/>
      <w:r w:rsidRPr="00167182">
        <w:rPr>
          <w:lang w:val="fr-FR"/>
        </w:rPr>
        <w:t>Higher</w:t>
      </w:r>
      <w:proofErr w:type="spellEnd"/>
      <w:r w:rsidRPr="00167182">
        <w:rPr>
          <w:lang w:val="fr-FR"/>
        </w:rPr>
        <w:t xml:space="preserve"> Task 18</w:t>
      </w:r>
    </w:p>
    <w:p w14:paraId="7C629373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Dans ta région, quelle sorte de magasins aimes-tu ?</w:t>
      </w:r>
    </w:p>
    <w:p w14:paraId="6CBF9BDC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qu’il y a pour les jeunes dans ta région ?</w:t>
      </w:r>
    </w:p>
    <w:p w14:paraId="0DCB3525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Quels problèmes est-ce qu’il y a dans ta ville ou ton village ?</w:t>
      </w:r>
    </w:p>
    <w:p w14:paraId="47C28769" w14:textId="77777777" w:rsidR="00C4256B" w:rsidRPr="00167182" w:rsidRDefault="00000000">
      <w:pPr>
        <w:rPr>
          <w:lang w:val="fr-FR"/>
        </w:rPr>
      </w:pPr>
      <w:r w:rsidRPr="00167182">
        <w:rPr>
          <w:lang w:val="fr-FR"/>
        </w:rPr>
        <w:t>- Qu’est-ce que tu penses d’habiter à l’étranger ?</w:t>
      </w:r>
    </w:p>
    <w:sectPr w:rsidR="00C4256B" w:rsidRPr="001671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007605">
    <w:abstractNumId w:val="8"/>
  </w:num>
  <w:num w:numId="2" w16cid:durableId="148786660">
    <w:abstractNumId w:val="6"/>
  </w:num>
  <w:num w:numId="3" w16cid:durableId="807213100">
    <w:abstractNumId w:val="5"/>
  </w:num>
  <w:num w:numId="4" w16cid:durableId="1026833412">
    <w:abstractNumId w:val="4"/>
  </w:num>
  <w:num w:numId="5" w16cid:durableId="2052727654">
    <w:abstractNumId w:val="7"/>
  </w:num>
  <w:num w:numId="6" w16cid:durableId="1021778184">
    <w:abstractNumId w:val="3"/>
  </w:num>
  <w:num w:numId="7" w16cid:durableId="563029070">
    <w:abstractNumId w:val="2"/>
  </w:num>
  <w:num w:numId="8" w16cid:durableId="350570663">
    <w:abstractNumId w:val="1"/>
  </w:num>
  <w:num w:numId="9" w16cid:durableId="146376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018"/>
    <w:rsid w:val="0015074B"/>
    <w:rsid w:val="00167182"/>
    <w:rsid w:val="0029639D"/>
    <w:rsid w:val="00326F90"/>
    <w:rsid w:val="0077264A"/>
    <w:rsid w:val="00866470"/>
    <w:rsid w:val="00AA1D8D"/>
    <w:rsid w:val="00B47730"/>
    <w:rsid w:val="00C4256B"/>
    <w:rsid w:val="00CB0664"/>
    <w:rsid w:val="00F94C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A6B75"/>
  <w14:defaultImageDpi w14:val="300"/>
  <w15:docId w15:val="{BED15921-DB24-4F02-8246-4CAFEBAE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2976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Yates, Kerry</cp:lastModifiedBy>
  <cp:revision>4</cp:revision>
  <dcterms:created xsi:type="dcterms:W3CDTF">2026-02-19T12:41:00Z</dcterms:created>
  <dcterms:modified xsi:type="dcterms:W3CDTF">2026-03-01T11:19:00Z</dcterms:modified>
  <cp:category/>
</cp:coreProperties>
</file>