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74EF" w14:textId="515880D7" w:rsidR="003F6D74" w:rsidRDefault="00185871">
      <w:pPr>
        <w:pStyle w:val="Title"/>
      </w:pPr>
      <w:r>
        <w:t>AQA Spanish Reading Aloud – Match-Up Activity</w:t>
      </w:r>
    </w:p>
    <w:p w14:paraId="20C4048A" w14:textId="77777777" w:rsidR="003F6D74" w:rsidRDefault="00000000">
      <w:r>
        <w:t>Match each question with the correct short answer (muddled).</w:t>
      </w:r>
    </w:p>
    <w:p w14:paraId="1AEEE499" w14:textId="77777777" w:rsidR="003F6D74" w:rsidRPr="00185871" w:rsidRDefault="00000000">
      <w:pPr>
        <w:pStyle w:val="Heading1"/>
        <w:rPr>
          <w:lang w:val="fr-FR"/>
        </w:rPr>
      </w:pPr>
      <w:proofErr w:type="spellStart"/>
      <w:r w:rsidRPr="00185871">
        <w:rPr>
          <w:lang w:val="fr-FR"/>
        </w:rPr>
        <w:t>Preguntas</w:t>
      </w:r>
      <w:proofErr w:type="spellEnd"/>
    </w:p>
    <w:p w14:paraId="59C4797A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1. </w:t>
      </w:r>
      <w:proofErr w:type="spellStart"/>
      <w:r w:rsidRPr="00185871">
        <w:rPr>
          <w:lang w:val="fr-FR"/>
        </w:rPr>
        <w:t>Describe</w:t>
      </w:r>
      <w:proofErr w:type="spellEnd"/>
      <w:r w:rsidRPr="00185871">
        <w:rPr>
          <w:lang w:val="fr-FR"/>
        </w:rPr>
        <w:t xml:space="preserve"> tu </w:t>
      </w:r>
      <w:proofErr w:type="spellStart"/>
      <w:r w:rsidRPr="00185871">
        <w:rPr>
          <w:lang w:val="fr-FR"/>
        </w:rPr>
        <w:t>colegio</w:t>
      </w:r>
      <w:proofErr w:type="spellEnd"/>
      <w:r w:rsidRPr="00185871">
        <w:rPr>
          <w:lang w:val="fr-FR"/>
        </w:rPr>
        <w:t>.</w:t>
      </w:r>
    </w:p>
    <w:p w14:paraId="61752A7D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2. ¿</w:t>
      </w:r>
      <w:proofErr w:type="spellStart"/>
      <w:r w:rsidRPr="00185871">
        <w:rPr>
          <w:lang w:val="fr-FR"/>
        </w:rPr>
        <w:t>Cuál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es tu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asignatura</w:t>
      </w:r>
      <w:proofErr w:type="spellEnd"/>
      <w:r w:rsidRPr="00185871">
        <w:rPr>
          <w:lang w:val="fr-FR"/>
        </w:rPr>
        <w:t xml:space="preserve"> </w:t>
      </w:r>
      <w:proofErr w:type="spellStart"/>
      <w:proofErr w:type="gramStart"/>
      <w:r w:rsidRPr="00185871">
        <w:rPr>
          <w:lang w:val="fr-FR"/>
        </w:rPr>
        <w:t>favorita</w:t>
      </w:r>
      <w:proofErr w:type="spellEnd"/>
      <w:r w:rsidRPr="00185871">
        <w:rPr>
          <w:lang w:val="fr-FR"/>
        </w:rPr>
        <w:t>?</w:t>
      </w:r>
      <w:proofErr w:type="gramEnd"/>
    </w:p>
    <w:p w14:paraId="66EBF033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3. </w:t>
      </w:r>
      <w:proofErr w:type="spellStart"/>
      <w:r w:rsidRPr="00185871">
        <w:rPr>
          <w:lang w:val="fr-FR"/>
        </w:rPr>
        <w:t>Háblame</w:t>
      </w:r>
      <w:proofErr w:type="spellEnd"/>
      <w:r w:rsidRPr="00185871">
        <w:rPr>
          <w:lang w:val="fr-FR"/>
        </w:rPr>
        <w:t xml:space="preserve"> de tu uniforme.</w:t>
      </w:r>
    </w:p>
    <w:p w14:paraId="046AB8DC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4. ¿</w:t>
      </w:r>
      <w:proofErr w:type="spellStart"/>
      <w:r w:rsidRPr="00185871">
        <w:rPr>
          <w:lang w:val="fr-FR"/>
        </w:rPr>
        <w:t>Cuál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es tu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trabajo</w:t>
      </w:r>
      <w:proofErr w:type="spellEnd"/>
      <w:r w:rsidRPr="00185871">
        <w:rPr>
          <w:lang w:val="fr-FR"/>
        </w:rPr>
        <w:t xml:space="preserve"> </w:t>
      </w:r>
      <w:proofErr w:type="gramStart"/>
      <w:r w:rsidRPr="00185871">
        <w:rPr>
          <w:lang w:val="fr-FR"/>
        </w:rPr>
        <w:t>perfecto?</w:t>
      </w:r>
      <w:proofErr w:type="gramEnd"/>
    </w:p>
    <w:p w14:paraId="0D428BB8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5. ¿</w:t>
      </w:r>
      <w:proofErr w:type="spellStart"/>
      <w:r w:rsidRPr="00185871">
        <w:rPr>
          <w:lang w:val="fr-FR"/>
        </w:rPr>
        <w:t>Cuál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es tu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opinión</w:t>
      </w:r>
      <w:proofErr w:type="spellEnd"/>
      <w:r w:rsidRPr="00185871">
        <w:rPr>
          <w:lang w:val="fr-FR"/>
        </w:rPr>
        <w:t xml:space="preserve"> sobre las fiestas en tu </w:t>
      </w:r>
      <w:proofErr w:type="spellStart"/>
      <w:proofErr w:type="gramStart"/>
      <w:r w:rsidRPr="00185871">
        <w:rPr>
          <w:lang w:val="fr-FR"/>
        </w:rPr>
        <w:t>país</w:t>
      </w:r>
      <w:proofErr w:type="spellEnd"/>
      <w:r w:rsidRPr="00185871">
        <w:rPr>
          <w:lang w:val="fr-FR"/>
        </w:rPr>
        <w:t>?</w:t>
      </w:r>
      <w:proofErr w:type="gramEnd"/>
    </w:p>
    <w:p w14:paraId="4CF6C35F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6. ¿</w:t>
      </w:r>
      <w:proofErr w:type="spellStart"/>
      <w:r w:rsidRPr="00185871">
        <w:rPr>
          <w:lang w:val="fr-FR"/>
        </w:rPr>
        <w:t>Qué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haces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durante</w:t>
      </w:r>
      <w:proofErr w:type="spellEnd"/>
      <w:r w:rsidRPr="00185871">
        <w:rPr>
          <w:lang w:val="fr-FR"/>
        </w:rPr>
        <w:t xml:space="preserve"> las </w:t>
      </w:r>
      <w:proofErr w:type="spellStart"/>
      <w:r w:rsidRPr="00185871">
        <w:rPr>
          <w:lang w:val="fr-FR"/>
        </w:rPr>
        <w:t>vacaciones</w:t>
      </w:r>
      <w:proofErr w:type="spellEnd"/>
      <w:r w:rsidRPr="00185871">
        <w:rPr>
          <w:lang w:val="fr-FR"/>
        </w:rPr>
        <w:t xml:space="preserve"> de </w:t>
      </w:r>
      <w:proofErr w:type="gramStart"/>
      <w:r w:rsidRPr="00185871">
        <w:rPr>
          <w:lang w:val="fr-FR"/>
        </w:rPr>
        <w:t>Navidad?</w:t>
      </w:r>
      <w:proofErr w:type="gramEnd"/>
    </w:p>
    <w:p w14:paraId="31B1EFD3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7. ¿</w:t>
      </w:r>
      <w:proofErr w:type="spellStart"/>
      <w:r w:rsidRPr="00185871">
        <w:rPr>
          <w:lang w:val="fr-FR"/>
        </w:rPr>
        <w:t>Cuándo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es tu</w:t>
      </w:r>
      <w:proofErr w:type="spellEnd"/>
      <w:r w:rsidRPr="00185871">
        <w:rPr>
          <w:lang w:val="fr-FR"/>
        </w:rPr>
        <w:t xml:space="preserve"> </w:t>
      </w:r>
      <w:proofErr w:type="spellStart"/>
      <w:proofErr w:type="gramStart"/>
      <w:r w:rsidRPr="00185871">
        <w:rPr>
          <w:lang w:val="fr-FR"/>
        </w:rPr>
        <w:t>cumpleaños</w:t>
      </w:r>
      <w:proofErr w:type="spellEnd"/>
      <w:r w:rsidRPr="00185871">
        <w:rPr>
          <w:lang w:val="fr-FR"/>
        </w:rPr>
        <w:t>?</w:t>
      </w:r>
      <w:proofErr w:type="gramEnd"/>
    </w:p>
    <w:p w14:paraId="124A431A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8. ¿</w:t>
      </w:r>
      <w:proofErr w:type="spellStart"/>
      <w:r w:rsidRPr="00185871">
        <w:rPr>
          <w:lang w:val="fr-FR"/>
        </w:rPr>
        <w:t>Dónde</w:t>
      </w:r>
      <w:proofErr w:type="spellEnd"/>
      <w:r w:rsidRPr="00185871">
        <w:rPr>
          <w:lang w:val="fr-FR"/>
        </w:rPr>
        <w:t xml:space="preserve"> te </w:t>
      </w:r>
      <w:proofErr w:type="spellStart"/>
      <w:r w:rsidRPr="00185871">
        <w:rPr>
          <w:lang w:val="fr-FR"/>
        </w:rPr>
        <w:t>gusta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pasar</w:t>
      </w:r>
      <w:proofErr w:type="spellEnd"/>
      <w:r w:rsidRPr="00185871">
        <w:rPr>
          <w:lang w:val="fr-FR"/>
        </w:rPr>
        <w:t xml:space="preserve"> tu </w:t>
      </w:r>
      <w:proofErr w:type="spellStart"/>
      <w:proofErr w:type="gramStart"/>
      <w:r w:rsidRPr="00185871">
        <w:rPr>
          <w:lang w:val="fr-FR"/>
        </w:rPr>
        <w:t>cumpleaños</w:t>
      </w:r>
      <w:proofErr w:type="spellEnd"/>
      <w:r w:rsidRPr="00185871">
        <w:rPr>
          <w:lang w:val="fr-FR"/>
        </w:rPr>
        <w:t>?</w:t>
      </w:r>
      <w:proofErr w:type="gramEnd"/>
    </w:p>
    <w:p w14:paraId="45FD00EE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9. </w:t>
      </w:r>
      <w:proofErr w:type="spellStart"/>
      <w:r w:rsidRPr="00185871">
        <w:rPr>
          <w:lang w:val="fr-FR"/>
        </w:rPr>
        <w:t>Describe</w:t>
      </w:r>
      <w:proofErr w:type="spellEnd"/>
      <w:r w:rsidRPr="00185871">
        <w:rPr>
          <w:lang w:val="fr-FR"/>
        </w:rPr>
        <w:t xml:space="preserve"> tu pueblo </w:t>
      </w:r>
      <w:proofErr w:type="spellStart"/>
      <w:r w:rsidRPr="00185871">
        <w:rPr>
          <w:lang w:val="fr-FR"/>
        </w:rPr>
        <w:t>favorito</w:t>
      </w:r>
      <w:proofErr w:type="spellEnd"/>
      <w:r w:rsidRPr="00185871">
        <w:rPr>
          <w:lang w:val="fr-FR"/>
        </w:rPr>
        <w:t>.</w:t>
      </w:r>
    </w:p>
    <w:p w14:paraId="1619850D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10. ¿</w:t>
      </w:r>
      <w:proofErr w:type="spellStart"/>
      <w:r w:rsidRPr="00185871">
        <w:rPr>
          <w:lang w:val="fr-FR"/>
        </w:rPr>
        <w:t>Qué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no te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gusta</w:t>
      </w:r>
      <w:proofErr w:type="spellEnd"/>
      <w:r w:rsidRPr="00185871">
        <w:rPr>
          <w:lang w:val="fr-FR"/>
        </w:rPr>
        <w:t xml:space="preserve"> de tu </w:t>
      </w:r>
      <w:proofErr w:type="spellStart"/>
      <w:proofErr w:type="gramStart"/>
      <w:r w:rsidRPr="00185871">
        <w:rPr>
          <w:lang w:val="fr-FR"/>
        </w:rPr>
        <w:t>región</w:t>
      </w:r>
      <w:proofErr w:type="spellEnd"/>
      <w:r w:rsidRPr="00185871">
        <w:rPr>
          <w:lang w:val="fr-FR"/>
        </w:rPr>
        <w:t>?</w:t>
      </w:r>
      <w:proofErr w:type="gramEnd"/>
    </w:p>
    <w:p w14:paraId="6C120E59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11. ¿</w:t>
      </w:r>
      <w:proofErr w:type="spellStart"/>
      <w:r w:rsidRPr="00185871">
        <w:rPr>
          <w:lang w:val="fr-FR"/>
        </w:rPr>
        <w:t>Qué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haces</w:t>
      </w:r>
      <w:proofErr w:type="spellEnd"/>
      <w:r w:rsidRPr="00185871">
        <w:rPr>
          <w:lang w:val="fr-FR"/>
        </w:rPr>
        <w:t xml:space="preserve"> en tu </w:t>
      </w:r>
      <w:proofErr w:type="spellStart"/>
      <w:r w:rsidRPr="00185871">
        <w:rPr>
          <w:lang w:val="fr-FR"/>
        </w:rPr>
        <w:t>tiempo</w:t>
      </w:r>
      <w:proofErr w:type="spellEnd"/>
      <w:r w:rsidRPr="00185871">
        <w:rPr>
          <w:lang w:val="fr-FR"/>
        </w:rPr>
        <w:t xml:space="preserve"> libre en tu pueblo o </w:t>
      </w:r>
      <w:proofErr w:type="spellStart"/>
      <w:proofErr w:type="gramStart"/>
      <w:r w:rsidRPr="00185871">
        <w:rPr>
          <w:lang w:val="fr-FR"/>
        </w:rPr>
        <w:t>ciudad</w:t>
      </w:r>
      <w:proofErr w:type="spellEnd"/>
      <w:r w:rsidRPr="00185871">
        <w:rPr>
          <w:lang w:val="fr-FR"/>
        </w:rPr>
        <w:t>?</w:t>
      </w:r>
      <w:proofErr w:type="gramEnd"/>
    </w:p>
    <w:p w14:paraId="0BBD693E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12. ¿</w:t>
      </w:r>
      <w:proofErr w:type="spellStart"/>
      <w:r w:rsidRPr="00185871">
        <w:rPr>
          <w:lang w:val="fr-FR"/>
        </w:rPr>
        <w:t>Cuál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es tu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opinión</w:t>
      </w:r>
      <w:proofErr w:type="spellEnd"/>
      <w:r w:rsidRPr="00185871">
        <w:rPr>
          <w:lang w:val="fr-FR"/>
        </w:rPr>
        <w:t xml:space="preserve"> sobre </w:t>
      </w:r>
      <w:proofErr w:type="spellStart"/>
      <w:r w:rsidRPr="00185871">
        <w:rPr>
          <w:lang w:val="fr-FR"/>
        </w:rPr>
        <w:t>vivir</w:t>
      </w:r>
      <w:proofErr w:type="spellEnd"/>
      <w:r w:rsidRPr="00185871">
        <w:rPr>
          <w:lang w:val="fr-FR"/>
        </w:rPr>
        <w:t xml:space="preserve"> en </w:t>
      </w:r>
      <w:proofErr w:type="gramStart"/>
      <w:r w:rsidRPr="00185871">
        <w:rPr>
          <w:lang w:val="fr-FR"/>
        </w:rPr>
        <w:t>España?</w:t>
      </w:r>
      <w:proofErr w:type="gramEnd"/>
    </w:p>
    <w:p w14:paraId="7C7B1B34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13. ¿Para </w:t>
      </w:r>
      <w:proofErr w:type="spellStart"/>
      <w:r w:rsidRPr="00185871">
        <w:rPr>
          <w:lang w:val="fr-FR"/>
        </w:rPr>
        <w:t>qué</w:t>
      </w:r>
      <w:proofErr w:type="spellEnd"/>
      <w:r w:rsidRPr="00185871">
        <w:rPr>
          <w:lang w:val="fr-FR"/>
        </w:rPr>
        <w:t xml:space="preserve"> usas la </w:t>
      </w:r>
      <w:proofErr w:type="spellStart"/>
      <w:proofErr w:type="gramStart"/>
      <w:r w:rsidRPr="00185871">
        <w:rPr>
          <w:lang w:val="fr-FR"/>
        </w:rPr>
        <w:t>tecnología</w:t>
      </w:r>
      <w:proofErr w:type="spellEnd"/>
      <w:r w:rsidRPr="00185871">
        <w:rPr>
          <w:lang w:val="fr-FR"/>
        </w:rPr>
        <w:t>?</w:t>
      </w:r>
      <w:proofErr w:type="gramEnd"/>
    </w:p>
    <w:p w14:paraId="19CF9620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14. ¿</w:t>
      </w:r>
      <w:proofErr w:type="spellStart"/>
      <w:r w:rsidRPr="00185871">
        <w:rPr>
          <w:lang w:val="fr-FR"/>
        </w:rPr>
        <w:t>Cuál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es tu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opinión</w:t>
      </w:r>
      <w:proofErr w:type="spellEnd"/>
      <w:r w:rsidRPr="00185871">
        <w:rPr>
          <w:lang w:val="fr-FR"/>
        </w:rPr>
        <w:t xml:space="preserve"> sobre ver la </w:t>
      </w:r>
      <w:proofErr w:type="spellStart"/>
      <w:proofErr w:type="gramStart"/>
      <w:r w:rsidRPr="00185871">
        <w:rPr>
          <w:lang w:val="fr-FR"/>
        </w:rPr>
        <w:t>televisión</w:t>
      </w:r>
      <w:proofErr w:type="spellEnd"/>
      <w:r w:rsidRPr="00185871">
        <w:rPr>
          <w:lang w:val="fr-FR"/>
        </w:rPr>
        <w:t>?</w:t>
      </w:r>
      <w:proofErr w:type="gramEnd"/>
    </w:p>
    <w:p w14:paraId="4BBF0365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15. </w:t>
      </w:r>
      <w:proofErr w:type="spellStart"/>
      <w:r w:rsidRPr="00185871">
        <w:rPr>
          <w:lang w:val="fr-FR"/>
        </w:rPr>
        <w:t>Háblame</w:t>
      </w:r>
      <w:proofErr w:type="spellEnd"/>
      <w:r w:rsidRPr="00185871">
        <w:rPr>
          <w:lang w:val="fr-FR"/>
        </w:rPr>
        <w:t xml:space="preserve"> de tu app </w:t>
      </w:r>
      <w:proofErr w:type="spellStart"/>
      <w:r w:rsidRPr="00185871">
        <w:rPr>
          <w:lang w:val="fr-FR"/>
        </w:rPr>
        <w:t>preferida</w:t>
      </w:r>
      <w:proofErr w:type="spellEnd"/>
      <w:r w:rsidRPr="00185871">
        <w:rPr>
          <w:lang w:val="fr-FR"/>
        </w:rPr>
        <w:t>.</w:t>
      </w:r>
    </w:p>
    <w:p w14:paraId="79F21540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16. ¿</w:t>
      </w:r>
      <w:proofErr w:type="spellStart"/>
      <w:r w:rsidRPr="00185871">
        <w:rPr>
          <w:lang w:val="fr-FR"/>
        </w:rPr>
        <w:t>Qué</w:t>
      </w:r>
      <w:proofErr w:type="spellEnd"/>
      <w:r w:rsidRPr="00185871">
        <w:rPr>
          <w:lang w:val="fr-FR"/>
        </w:rPr>
        <w:t xml:space="preserve"> es lo </w:t>
      </w:r>
      <w:proofErr w:type="spellStart"/>
      <w:r w:rsidRPr="00185871">
        <w:rPr>
          <w:lang w:val="fr-FR"/>
        </w:rPr>
        <w:t>malo</w:t>
      </w:r>
      <w:proofErr w:type="spellEnd"/>
      <w:r w:rsidRPr="00185871">
        <w:rPr>
          <w:lang w:val="fr-FR"/>
        </w:rPr>
        <w:t xml:space="preserve"> de las </w:t>
      </w:r>
      <w:proofErr w:type="spellStart"/>
      <w:r w:rsidRPr="00185871">
        <w:rPr>
          <w:lang w:val="fr-FR"/>
        </w:rPr>
        <w:t>redes</w:t>
      </w:r>
      <w:proofErr w:type="spellEnd"/>
      <w:r w:rsidRPr="00185871">
        <w:rPr>
          <w:lang w:val="fr-FR"/>
        </w:rPr>
        <w:t xml:space="preserve"> </w:t>
      </w:r>
      <w:proofErr w:type="gramStart"/>
      <w:r w:rsidRPr="00185871">
        <w:rPr>
          <w:lang w:val="fr-FR"/>
        </w:rPr>
        <w:t>sociales?</w:t>
      </w:r>
      <w:proofErr w:type="gramEnd"/>
    </w:p>
    <w:p w14:paraId="5726371A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17. </w:t>
      </w:r>
      <w:proofErr w:type="spellStart"/>
      <w:r w:rsidRPr="00185871">
        <w:rPr>
          <w:lang w:val="fr-FR"/>
        </w:rPr>
        <w:t>Describe</w:t>
      </w:r>
      <w:proofErr w:type="spellEnd"/>
      <w:r w:rsidRPr="00185871">
        <w:rPr>
          <w:lang w:val="fr-FR"/>
        </w:rPr>
        <w:t xml:space="preserve"> a tu persona </w:t>
      </w:r>
      <w:proofErr w:type="spellStart"/>
      <w:r w:rsidRPr="00185871">
        <w:rPr>
          <w:lang w:val="fr-FR"/>
        </w:rPr>
        <w:t>famosa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favorita</w:t>
      </w:r>
      <w:proofErr w:type="spellEnd"/>
      <w:r w:rsidRPr="00185871">
        <w:rPr>
          <w:lang w:val="fr-FR"/>
        </w:rPr>
        <w:t>.</w:t>
      </w:r>
    </w:p>
    <w:p w14:paraId="701CCE36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18. ¿</w:t>
      </w:r>
      <w:proofErr w:type="spellStart"/>
      <w:r w:rsidRPr="00185871">
        <w:rPr>
          <w:lang w:val="fr-FR"/>
        </w:rPr>
        <w:t>Qué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tipo</w:t>
      </w:r>
      <w:proofErr w:type="spellEnd"/>
      <w:r w:rsidRPr="00185871">
        <w:rPr>
          <w:lang w:val="fr-FR"/>
        </w:rPr>
        <w:t xml:space="preserve"> de </w:t>
      </w:r>
      <w:proofErr w:type="spellStart"/>
      <w:r w:rsidRPr="00185871">
        <w:rPr>
          <w:lang w:val="fr-FR"/>
        </w:rPr>
        <w:t>música</w:t>
      </w:r>
      <w:proofErr w:type="spellEnd"/>
      <w:r w:rsidRPr="00185871">
        <w:rPr>
          <w:lang w:val="fr-FR"/>
        </w:rPr>
        <w:t xml:space="preserve"> te </w:t>
      </w:r>
      <w:proofErr w:type="spellStart"/>
      <w:proofErr w:type="gramStart"/>
      <w:r w:rsidRPr="00185871">
        <w:rPr>
          <w:lang w:val="fr-FR"/>
        </w:rPr>
        <w:t>gusta</w:t>
      </w:r>
      <w:proofErr w:type="spellEnd"/>
      <w:r w:rsidRPr="00185871">
        <w:rPr>
          <w:lang w:val="fr-FR"/>
        </w:rPr>
        <w:t>?</w:t>
      </w:r>
      <w:proofErr w:type="gramEnd"/>
    </w:p>
    <w:p w14:paraId="1C1FF1CB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19. ¿</w:t>
      </w:r>
      <w:proofErr w:type="spellStart"/>
      <w:r w:rsidRPr="00185871">
        <w:rPr>
          <w:lang w:val="fr-FR"/>
        </w:rPr>
        <w:t>Cuál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es tu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opinión</w:t>
      </w:r>
      <w:proofErr w:type="spellEnd"/>
      <w:r w:rsidRPr="00185871">
        <w:rPr>
          <w:lang w:val="fr-FR"/>
        </w:rPr>
        <w:t xml:space="preserve"> sobre la </w:t>
      </w:r>
      <w:proofErr w:type="spellStart"/>
      <w:proofErr w:type="gramStart"/>
      <w:r w:rsidRPr="00185871">
        <w:rPr>
          <w:lang w:val="fr-FR"/>
        </w:rPr>
        <w:t>televisión</w:t>
      </w:r>
      <w:proofErr w:type="spellEnd"/>
      <w:r w:rsidRPr="00185871">
        <w:rPr>
          <w:lang w:val="fr-FR"/>
        </w:rPr>
        <w:t>?</w:t>
      </w:r>
      <w:proofErr w:type="gramEnd"/>
    </w:p>
    <w:p w14:paraId="108BBC1C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>20. ¿</w:t>
      </w:r>
      <w:proofErr w:type="spellStart"/>
      <w:r w:rsidRPr="00185871">
        <w:rPr>
          <w:lang w:val="fr-FR"/>
        </w:rPr>
        <w:t>Qué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piensas</w:t>
      </w:r>
      <w:proofErr w:type="spellEnd"/>
      <w:r w:rsidRPr="00185871">
        <w:rPr>
          <w:lang w:val="fr-FR"/>
        </w:rPr>
        <w:t xml:space="preserve"> de ver </w:t>
      </w:r>
      <w:proofErr w:type="spellStart"/>
      <w:r w:rsidRPr="00185871">
        <w:rPr>
          <w:lang w:val="fr-FR"/>
        </w:rPr>
        <w:t>vídeos</w:t>
      </w:r>
      <w:proofErr w:type="spellEnd"/>
      <w:r w:rsidRPr="00185871">
        <w:rPr>
          <w:lang w:val="fr-FR"/>
        </w:rPr>
        <w:t xml:space="preserve"> </w:t>
      </w:r>
      <w:proofErr w:type="gramStart"/>
      <w:r w:rsidRPr="00185871">
        <w:rPr>
          <w:lang w:val="fr-FR"/>
        </w:rPr>
        <w:t>online?</w:t>
      </w:r>
      <w:proofErr w:type="gramEnd"/>
    </w:p>
    <w:p w14:paraId="5BBC3CF6" w14:textId="77777777" w:rsidR="003F6D74" w:rsidRPr="00185871" w:rsidRDefault="00000000">
      <w:pPr>
        <w:pStyle w:val="Heading1"/>
        <w:rPr>
          <w:lang w:val="fr-FR"/>
        </w:rPr>
      </w:pPr>
      <w:proofErr w:type="spellStart"/>
      <w:r w:rsidRPr="00185871">
        <w:rPr>
          <w:lang w:val="fr-FR"/>
        </w:rPr>
        <w:lastRenderedPageBreak/>
        <w:t>Respuestas</w:t>
      </w:r>
      <w:proofErr w:type="spellEnd"/>
      <w:r w:rsidRPr="00185871">
        <w:rPr>
          <w:lang w:val="fr-FR"/>
        </w:rPr>
        <w:t xml:space="preserve"> (</w:t>
      </w:r>
      <w:proofErr w:type="spellStart"/>
      <w:r w:rsidRPr="00185871">
        <w:rPr>
          <w:lang w:val="fr-FR"/>
        </w:rPr>
        <w:t>desordenadas</w:t>
      </w:r>
      <w:proofErr w:type="spellEnd"/>
      <w:r w:rsidRPr="00185871">
        <w:rPr>
          <w:lang w:val="fr-FR"/>
        </w:rPr>
        <w:t>)</w:t>
      </w:r>
    </w:p>
    <w:p w14:paraId="5F7B8B72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A. Creo que </w:t>
      </w:r>
      <w:proofErr w:type="spellStart"/>
      <w:r w:rsidRPr="00185871">
        <w:rPr>
          <w:lang w:val="fr-FR"/>
        </w:rPr>
        <w:t>sería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una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experiencia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buena</w:t>
      </w:r>
      <w:proofErr w:type="spellEnd"/>
      <w:r w:rsidRPr="00185871">
        <w:rPr>
          <w:lang w:val="fr-FR"/>
        </w:rPr>
        <w:t>.</w:t>
      </w:r>
    </w:p>
    <w:p w14:paraId="21A18BB4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B. La </w:t>
      </w:r>
      <w:proofErr w:type="spellStart"/>
      <w:r w:rsidRPr="00185871">
        <w:rPr>
          <w:lang w:val="fr-FR"/>
        </w:rPr>
        <w:t>uso</w:t>
      </w:r>
      <w:proofErr w:type="spellEnd"/>
      <w:r w:rsidRPr="00185871">
        <w:rPr>
          <w:lang w:val="fr-FR"/>
        </w:rPr>
        <w:t xml:space="preserve"> para </w:t>
      </w:r>
      <w:proofErr w:type="spellStart"/>
      <w:r w:rsidRPr="00185871">
        <w:rPr>
          <w:lang w:val="fr-FR"/>
        </w:rPr>
        <w:t>hacer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trabajos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del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cole</w:t>
      </w:r>
      <w:proofErr w:type="spellEnd"/>
      <w:r w:rsidRPr="00185871">
        <w:rPr>
          <w:lang w:val="fr-FR"/>
        </w:rPr>
        <w:t>.</w:t>
      </w:r>
    </w:p>
    <w:p w14:paraId="4D793276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C. Me </w:t>
      </w:r>
      <w:proofErr w:type="spellStart"/>
      <w:r w:rsidRPr="00185871">
        <w:rPr>
          <w:lang w:val="fr-FR"/>
        </w:rPr>
        <w:t>encantan</w:t>
      </w:r>
      <w:proofErr w:type="spellEnd"/>
      <w:r w:rsidRPr="00185871">
        <w:rPr>
          <w:lang w:val="fr-FR"/>
        </w:rPr>
        <w:t xml:space="preserve"> las </w:t>
      </w:r>
      <w:proofErr w:type="spellStart"/>
      <w:r w:rsidRPr="00185871">
        <w:rPr>
          <w:lang w:val="fr-FR"/>
        </w:rPr>
        <w:t>matemáticas</w:t>
      </w:r>
      <w:proofErr w:type="spellEnd"/>
      <w:r w:rsidRPr="00185871">
        <w:rPr>
          <w:lang w:val="fr-FR"/>
        </w:rPr>
        <w:t>.</w:t>
      </w:r>
    </w:p>
    <w:p w14:paraId="3D91A9F1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D. Es </w:t>
      </w:r>
      <w:proofErr w:type="spellStart"/>
      <w:r w:rsidRPr="00185871">
        <w:rPr>
          <w:lang w:val="fr-FR"/>
        </w:rPr>
        <w:t>una</w:t>
      </w:r>
      <w:proofErr w:type="spellEnd"/>
      <w:r w:rsidRPr="00185871">
        <w:rPr>
          <w:lang w:val="fr-FR"/>
        </w:rPr>
        <w:t xml:space="preserve"> forma </w:t>
      </w:r>
      <w:proofErr w:type="spellStart"/>
      <w:r w:rsidRPr="00185871">
        <w:rPr>
          <w:lang w:val="fr-FR"/>
        </w:rPr>
        <w:t>rápida</w:t>
      </w:r>
      <w:proofErr w:type="spellEnd"/>
      <w:r w:rsidRPr="00185871">
        <w:rPr>
          <w:lang w:val="fr-FR"/>
        </w:rPr>
        <w:t xml:space="preserve"> de </w:t>
      </w:r>
      <w:proofErr w:type="spellStart"/>
      <w:r w:rsidRPr="00185871">
        <w:rPr>
          <w:lang w:val="fr-FR"/>
        </w:rPr>
        <w:t>aprender</w:t>
      </w:r>
      <w:proofErr w:type="spellEnd"/>
      <w:r w:rsidRPr="00185871">
        <w:rPr>
          <w:lang w:val="fr-FR"/>
        </w:rPr>
        <w:t>.</w:t>
      </w:r>
    </w:p>
    <w:p w14:paraId="18314A8F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E. Es </w:t>
      </w:r>
      <w:proofErr w:type="spellStart"/>
      <w:r w:rsidRPr="00185871">
        <w:rPr>
          <w:lang w:val="fr-FR"/>
        </w:rPr>
        <w:t>fácil</w:t>
      </w:r>
      <w:proofErr w:type="spellEnd"/>
      <w:r w:rsidRPr="00185871">
        <w:rPr>
          <w:lang w:val="fr-FR"/>
        </w:rPr>
        <w:t xml:space="preserve"> de </w:t>
      </w:r>
      <w:proofErr w:type="spellStart"/>
      <w:r w:rsidRPr="00185871">
        <w:rPr>
          <w:lang w:val="fr-FR"/>
        </w:rPr>
        <w:t>usar</w:t>
      </w:r>
      <w:proofErr w:type="spellEnd"/>
      <w:r w:rsidRPr="00185871">
        <w:rPr>
          <w:lang w:val="fr-FR"/>
        </w:rPr>
        <w:t>.</w:t>
      </w:r>
    </w:p>
    <w:p w14:paraId="360618C8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F. </w:t>
      </w:r>
      <w:proofErr w:type="spellStart"/>
      <w:r w:rsidRPr="00185871">
        <w:rPr>
          <w:lang w:val="fr-FR"/>
        </w:rPr>
        <w:t>Llevo</w:t>
      </w:r>
      <w:proofErr w:type="spellEnd"/>
      <w:r w:rsidRPr="00185871">
        <w:rPr>
          <w:lang w:val="fr-FR"/>
        </w:rPr>
        <w:t xml:space="preserve"> un uniforme </w:t>
      </w:r>
      <w:proofErr w:type="spellStart"/>
      <w:r w:rsidRPr="00185871">
        <w:rPr>
          <w:lang w:val="fr-FR"/>
        </w:rPr>
        <w:t>azul</w:t>
      </w:r>
      <w:proofErr w:type="spellEnd"/>
      <w:r w:rsidRPr="00185871">
        <w:rPr>
          <w:lang w:val="fr-FR"/>
        </w:rPr>
        <w:t>.</w:t>
      </w:r>
    </w:p>
    <w:p w14:paraId="22F1796A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G. Creo que es </w:t>
      </w:r>
      <w:proofErr w:type="spellStart"/>
      <w:r w:rsidRPr="00185871">
        <w:rPr>
          <w:lang w:val="fr-FR"/>
        </w:rPr>
        <w:t>relajante</w:t>
      </w:r>
      <w:proofErr w:type="spellEnd"/>
      <w:r w:rsidRPr="00185871">
        <w:rPr>
          <w:lang w:val="fr-FR"/>
        </w:rPr>
        <w:t>.</w:t>
      </w:r>
    </w:p>
    <w:p w14:paraId="24CB994C" w14:textId="77777777" w:rsidR="003F6D74" w:rsidRDefault="00000000">
      <w:r>
        <w:t xml:space="preserve">H. Me </w:t>
      </w:r>
      <w:proofErr w:type="spellStart"/>
      <w:r>
        <w:t>gusta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la </w:t>
      </w:r>
      <w:proofErr w:type="spellStart"/>
      <w:r>
        <w:t>música</w:t>
      </w:r>
      <w:proofErr w:type="spellEnd"/>
      <w:r>
        <w:t xml:space="preserve"> pop.</w:t>
      </w:r>
    </w:p>
    <w:p w14:paraId="31C4BE85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I. Son </w:t>
      </w:r>
      <w:proofErr w:type="spellStart"/>
      <w:r w:rsidRPr="00185871">
        <w:rPr>
          <w:lang w:val="fr-FR"/>
        </w:rPr>
        <w:t>muy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divertidas</w:t>
      </w:r>
      <w:proofErr w:type="spellEnd"/>
      <w:r w:rsidRPr="00185871">
        <w:rPr>
          <w:lang w:val="fr-FR"/>
        </w:rPr>
        <w:t>.</w:t>
      </w:r>
    </w:p>
    <w:p w14:paraId="63CDB9D9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J. Es </w:t>
      </w:r>
      <w:proofErr w:type="spellStart"/>
      <w:r w:rsidRPr="00185871">
        <w:rPr>
          <w:lang w:val="fr-FR"/>
        </w:rPr>
        <w:t>muy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simpático</w:t>
      </w:r>
      <w:proofErr w:type="spellEnd"/>
      <w:r w:rsidRPr="00185871">
        <w:rPr>
          <w:lang w:val="fr-FR"/>
        </w:rPr>
        <w:t xml:space="preserve"> y </w:t>
      </w:r>
      <w:proofErr w:type="spellStart"/>
      <w:r w:rsidRPr="00185871">
        <w:rPr>
          <w:lang w:val="fr-FR"/>
        </w:rPr>
        <w:t>famoso</w:t>
      </w:r>
      <w:proofErr w:type="spellEnd"/>
      <w:r w:rsidRPr="00185871">
        <w:rPr>
          <w:lang w:val="fr-FR"/>
        </w:rPr>
        <w:t>.</w:t>
      </w:r>
    </w:p>
    <w:p w14:paraId="665FA940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K. Salgo a </w:t>
      </w:r>
      <w:proofErr w:type="spellStart"/>
      <w:r w:rsidRPr="00185871">
        <w:rPr>
          <w:lang w:val="fr-FR"/>
        </w:rPr>
        <w:t>caminar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por</w:t>
      </w:r>
      <w:proofErr w:type="spellEnd"/>
      <w:r w:rsidRPr="00185871">
        <w:rPr>
          <w:lang w:val="fr-FR"/>
        </w:rPr>
        <w:t xml:space="preserve"> el parque.</w:t>
      </w:r>
    </w:p>
    <w:p w14:paraId="7EECD9E8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L. Es un pueblo </w:t>
      </w:r>
      <w:proofErr w:type="spellStart"/>
      <w:r w:rsidRPr="00185871">
        <w:rPr>
          <w:lang w:val="fr-FR"/>
        </w:rPr>
        <w:t>tranquilo</w:t>
      </w:r>
      <w:proofErr w:type="spellEnd"/>
      <w:r w:rsidRPr="00185871">
        <w:rPr>
          <w:lang w:val="fr-FR"/>
        </w:rPr>
        <w:t xml:space="preserve"> y bonito.</w:t>
      </w:r>
    </w:p>
    <w:p w14:paraId="5F709B6E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M. Es el </w:t>
      </w:r>
      <w:proofErr w:type="spellStart"/>
      <w:r w:rsidRPr="00185871">
        <w:rPr>
          <w:lang w:val="fr-FR"/>
        </w:rPr>
        <w:t>veintidós</w:t>
      </w:r>
      <w:proofErr w:type="spellEnd"/>
      <w:r w:rsidRPr="00185871">
        <w:rPr>
          <w:lang w:val="fr-FR"/>
        </w:rPr>
        <w:t xml:space="preserve"> de </w:t>
      </w:r>
      <w:proofErr w:type="spellStart"/>
      <w:r w:rsidRPr="00185871">
        <w:rPr>
          <w:lang w:val="fr-FR"/>
        </w:rPr>
        <w:t>marzo</w:t>
      </w:r>
      <w:proofErr w:type="spellEnd"/>
      <w:r w:rsidRPr="00185871">
        <w:rPr>
          <w:lang w:val="fr-FR"/>
        </w:rPr>
        <w:t>.</w:t>
      </w:r>
    </w:p>
    <w:p w14:paraId="7E07B86D" w14:textId="77777777" w:rsidR="003F6D74" w:rsidRDefault="00000000">
      <w:r>
        <w:t xml:space="preserve">N. Es grande y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aulas.</w:t>
      </w:r>
    </w:p>
    <w:p w14:paraId="093B3C44" w14:textId="77777777" w:rsidR="003F6D74" w:rsidRDefault="00000000">
      <w:r>
        <w:t xml:space="preserve">O. Me </w:t>
      </w:r>
      <w:proofErr w:type="spellStart"/>
      <w:r>
        <w:t>gusta</w:t>
      </w:r>
      <w:proofErr w:type="spellEnd"/>
      <w:r>
        <w:t xml:space="preserve"> </w:t>
      </w:r>
      <w:proofErr w:type="spellStart"/>
      <w:r>
        <w:t>celebrarlo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casa.</w:t>
      </w:r>
    </w:p>
    <w:p w14:paraId="4083AA2F" w14:textId="77777777" w:rsidR="003F6D74" w:rsidRDefault="00000000">
      <w:r>
        <w:t xml:space="preserve">P. No me </w:t>
      </w:r>
      <w:proofErr w:type="spellStart"/>
      <w:r>
        <w:t>gusta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tráfico</w:t>
      </w:r>
      <w:proofErr w:type="spellEnd"/>
      <w:r>
        <w:t>.</w:t>
      </w:r>
    </w:p>
    <w:p w14:paraId="1624B0BB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Q. </w:t>
      </w:r>
      <w:proofErr w:type="spellStart"/>
      <w:r w:rsidRPr="00185871">
        <w:rPr>
          <w:lang w:val="fr-FR"/>
        </w:rPr>
        <w:t>Quiero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ser</w:t>
      </w:r>
      <w:proofErr w:type="spellEnd"/>
      <w:r w:rsidRPr="00185871">
        <w:rPr>
          <w:lang w:val="fr-FR"/>
        </w:rPr>
        <w:t xml:space="preserve"> </w:t>
      </w:r>
      <w:proofErr w:type="spellStart"/>
      <w:r w:rsidRPr="00185871">
        <w:rPr>
          <w:lang w:val="fr-FR"/>
        </w:rPr>
        <w:t>profesor</w:t>
      </w:r>
      <w:proofErr w:type="spellEnd"/>
      <w:r w:rsidRPr="00185871">
        <w:rPr>
          <w:lang w:val="fr-FR"/>
        </w:rPr>
        <w:t xml:space="preserve"> en el </w:t>
      </w:r>
      <w:proofErr w:type="spellStart"/>
      <w:r w:rsidRPr="00185871">
        <w:rPr>
          <w:lang w:val="fr-FR"/>
        </w:rPr>
        <w:t>futuro</w:t>
      </w:r>
      <w:proofErr w:type="spellEnd"/>
      <w:r w:rsidRPr="00185871">
        <w:rPr>
          <w:lang w:val="fr-FR"/>
        </w:rPr>
        <w:t>.</w:t>
      </w:r>
    </w:p>
    <w:p w14:paraId="189CBFBE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R. Es bastante </w:t>
      </w:r>
      <w:proofErr w:type="spellStart"/>
      <w:r w:rsidRPr="00185871">
        <w:rPr>
          <w:lang w:val="fr-FR"/>
        </w:rPr>
        <w:t>aburrida</w:t>
      </w:r>
      <w:proofErr w:type="spellEnd"/>
      <w:r w:rsidRPr="00185871">
        <w:rPr>
          <w:lang w:val="fr-FR"/>
        </w:rPr>
        <w:t>.</w:t>
      </w:r>
    </w:p>
    <w:p w14:paraId="50748C47" w14:textId="77777777" w:rsidR="003F6D74" w:rsidRPr="00185871" w:rsidRDefault="00000000">
      <w:pPr>
        <w:rPr>
          <w:lang w:val="fr-FR"/>
        </w:rPr>
      </w:pPr>
      <w:r w:rsidRPr="00185871">
        <w:rPr>
          <w:lang w:val="fr-FR"/>
        </w:rPr>
        <w:t xml:space="preserve">S. Paso </w:t>
      </w:r>
      <w:proofErr w:type="spellStart"/>
      <w:r w:rsidRPr="00185871">
        <w:rPr>
          <w:lang w:val="fr-FR"/>
        </w:rPr>
        <w:t>tiempo</w:t>
      </w:r>
      <w:proofErr w:type="spellEnd"/>
      <w:r w:rsidRPr="00185871">
        <w:rPr>
          <w:lang w:val="fr-FR"/>
        </w:rPr>
        <w:t xml:space="preserve"> con mi </w:t>
      </w:r>
      <w:proofErr w:type="spellStart"/>
      <w:r w:rsidRPr="00185871">
        <w:rPr>
          <w:lang w:val="fr-FR"/>
        </w:rPr>
        <w:t>familia</w:t>
      </w:r>
      <w:proofErr w:type="spellEnd"/>
      <w:r w:rsidRPr="00185871">
        <w:rPr>
          <w:lang w:val="fr-FR"/>
        </w:rPr>
        <w:t>.</w:t>
      </w:r>
    </w:p>
    <w:p w14:paraId="223658BC" w14:textId="77777777" w:rsidR="003F6D74" w:rsidRDefault="00000000">
      <w:r>
        <w:t xml:space="preserve">T. </w:t>
      </w:r>
      <w:proofErr w:type="spellStart"/>
      <w:r>
        <w:t>Pueden</w:t>
      </w:r>
      <w:proofErr w:type="spellEnd"/>
      <w:r>
        <w:t xml:space="preserve"> ser </w:t>
      </w:r>
      <w:proofErr w:type="spellStart"/>
      <w:r>
        <w:t>peligrosas</w:t>
      </w:r>
      <w:proofErr w:type="spellEnd"/>
      <w:r>
        <w:t>.</w:t>
      </w:r>
    </w:p>
    <w:sectPr w:rsidR="003F6D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1308272">
    <w:abstractNumId w:val="8"/>
  </w:num>
  <w:num w:numId="2" w16cid:durableId="1795560559">
    <w:abstractNumId w:val="6"/>
  </w:num>
  <w:num w:numId="3" w16cid:durableId="534008276">
    <w:abstractNumId w:val="5"/>
  </w:num>
  <w:num w:numId="4" w16cid:durableId="1375235888">
    <w:abstractNumId w:val="4"/>
  </w:num>
  <w:num w:numId="5" w16cid:durableId="1016466855">
    <w:abstractNumId w:val="7"/>
  </w:num>
  <w:num w:numId="6" w16cid:durableId="557739884">
    <w:abstractNumId w:val="3"/>
  </w:num>
  <w:num w:numId="7" w16cid:durableId="359620">
    <w:abstractNumId w:val="2"/>
  </w:num>
  <w:num w:numId="8" w16cid:durableId="795754557">
    <w:abstractNumId w:val="1"/>
  </w:num>
  <w:num w:numId="9" w16cid:durableId="18727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5871"/>
    <w:rsid w:val="0029639D"/>
    <w:rsid w:val="00326F90"/>
    <w:rsid w:val="003400DF"/>
    <w:rsid w:val="003F6D74"/>
    <w:rsid w:val="004F1129"/>
    <w:rsid w:val="00866470"/>
    <w:rsid w:val="00A93D82"/>
    <w:rsid w:val="00AA1D8D"/>
    <w:rsid w:val="00AD061F"/>
    <w:rsid w:val="00B47730"/>
    <w:rsid w:val="00CB0664"/>
    <w:rsid w:val="00F94C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99187"/>
  <w14:defaultImageDpi w14:val="300"/>
  <w15:docId w15:val="{BED15921-DB24-4F02-8246-4CAFEBAE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1263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Yates, Kerry</cp:lastModifiedBy>
  <cp:revision>5</cp:revision>
  <dcterms:created xsi:type="dcterms:W3CDTF">2026-02-19T14:02:00Z</dcterms:created>
  <dcterms:modified xsi:type="dcterms:W3CDTF">2026-03-01T11:11:00Z</dcterms:modified>
  <cp:category/>
</cp:coreProperties>
</file>