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4A82" w14:textId="4B399DF4" w:rsidR="003A7DC3" w:rsidRDefault="00000000">
      <w:pPr>
        <w:pStyle w:val="Title"/>
      </w:pPr>
      <w:r>
        <w:t xml:space="preserve">GCSE French </w:t>
      </w:r>
      <w:r w:rsidR="00C005AF">
        <w:t xml:space="preserve">AQA RA Follow up questions </w:t>
      </w:r>
      <w:r>
        <w:t>– Match-Up Worksheet</w:t>
      </w:r>
    </w:p>
    <w:p w14:paraId="4CE611D3" w14:textId="77777777" w:rsidR="003A7DC3" w:rsidRDefault="00000000">
      <w:r>
        <w:t>Match each French question (1–18) with the correct extended answer (A–R). Write your answers in the table or alongside each question.</w:t>
      </w:r>
    </w:p>
    <w:p w14:paraId="3146B920" w14:textId="77777777" w:rsidR="003A7DC3" w:rsidRPr="000C7BBB" w:rsidRDefault="00000000">
      <w:pPr>
        <w:pStyle w:val="Heading1"/>
        <w:rPr>
          <w:sz w:val="36"/>
          <w:szCs w:val="36"/>
          <w:lang w:val="fr-FR"/>
        </w:rPr>
      </w:pPr>
      <w:r w:rsidRPr="000C7BBB">
        <w:rPr>
          <w:sz w:val="36"/>
          <w:szCs w:val="36"/>
          <w:lang w:val="fr-FR"/>
        </w:rPr>
        <w:t>Questions</w:t>
      </w:r>
    </w:p>
    <w:p w14:paraId="0138C291" w14:textId="77777777" w:rsidR="003A7DC3" w:rsidRPr="000C7BBB" w:rsidRDefault="00000000">
      <w:pPr>
        <w:rPr>
          <w:sz w:val="28"/>
          <w:szCs w:val="28"/>
          <w:lang w:val="fr-FR"/>
        </w:rPr>
      </w:pPr>
      <w:r w:rsidRPr="000C7BBB">
        <w:rPr>
          <w:sz w:val="28"/>
          <w:szCs w:val="28"/>
          <w:lang w:val="fr-FR"/>
        </w:rPr>
        <w:t>1. Où est ton collège ?</w:t>
      </w:r>
    </w:p>
    <w:p w14:paraId="798CE227" w14:textId="77777777" w:rsidR="003A7DC3" w:rsidRPr="000C7BBB" w:rsidRDefault="00000000">
      <w:pPr>
        <w:rPr>
          <w:sz w:val="28"/>
          <w:szCs w:val="28"/>
          <w:lang w:val="fr-FR"/>
        </w:rPr>
      </w:pPr>
      <w:r w:rsidRPr="000C7BBB">
        <w:rPr>
          <w:sz w:val="28"/>
          <w:szCs w:val="28"/>
          <w:lang w:val="fr-FR"/>
        </w:rPr>
        <w:t>2. Parle-moi de ta matière préférée.</w:t>
      </w:r>
    </w:p>
    <w:p w14:paraId="2CCCFC30" w14:textId="77777777" w:rsidR="003A7DC3" w:rsidRPr="000C7BBB" w:rsidRDefault="00000000">
      <w:pPr>
        <w:rPr>
          <w:sz w:val="28"/>
          <w:szCs w:val="28"/>
          <w:lang w:val="fr-FR"/>
        </w:rPr>
      </w:pPr>
      <w:r w:rsidRPr="000C7BBB">
        <w:rPr>
          <w:sz w:val="28"/>
          <w:szCs w:val="28"/>
          <w:lang w:val="fr-FR"/>
        </w:rPr>
        <w:t>3. Quand est-ce que tu fais tes devoirs ?</w:t>
      </w:r>
    </w:p>
    <w:p w14:paraId="4EF392C8" w14:textId="77777777" w:rsidR="003A7DC3" w:rsidRPr="000C7BBB" w:rsidRDefault="00000000">
      <w:pPr>
        <w:rPr>
          <w:sz w:val="28"/>
          <w:szCs w:val="28"/>
          <w:lang w:val="fr-FR"/>
        </w:rPr>
      </w:pPr>
      <w:r w:rsidRPr="000C7BBB">
        <w:rPr>
          <w:sz w:val="28"/>
          <w:szCs w:val="28"/>
          <w:lang w:val="fr-FR"/>
        </w:rPr>
        <w:t>4. Qu’est-ce que tu penses de ton uniforme ?</w:t>
      </w:r>
    </w:p>
    <w:p w14:paraId="7152D839" w14:textId="77777777" w:rsidR="003A7DC3" w:rsidRPr="000C7BBB" w:rsidRDefault="00000000">
      <w:pPr>
        <w:rPr>
          <w:sz w:val="28"/>
          <w:szCs w:val="28"/>
          <w:lang w:val="fr-FR"/>
        </w:rPr>
      </w:pPr>
      <w:r w:rsidRPr="000C7BBB">
        <w:rPr>
          <w:sz w:val="28"/>
          <w:szCs w:val="28"/>
          <w:lang w:val="fr-FR"/>
        </w:rPr>
        <w:t>5. Quel est ton jour préféré au collège ?</w:t>
      </w:r>
    </w:p>
    <w:p w14:paraId="123DED2F" w14:textId="77777777" w:rsidR="003A7DC3" w:rsidRPr="000C7BBB" w:rsidRDefault="00000000">
      <w:pPr>
        <w:rPr>
          <w:sz w:val="28"/>
          <w:szCs w:val="28"/>
          <w:lang w:val="fr-FR"/>
        </w:rPr>
      </w:pPr>
      <w:r w:rsidRPr="000C7BBB">
        <w:rPr>
          <w:sz w:val="28"/>
          <w:szCs w:val="28"/>
          <w:lang w:val="fr-FR"/>
        </w:rPr>
        <w:t>6. Qu’est-ce que tu penses des règles au collège ?</w:t>
      </w:r>
    </w:p>
    <w:p w14:paraId="6CC0DBE5" w14:textId="77777777" w:rsidR="003A7DC3" w:rsidRPr="000C7BBB" w:rsidRDefault="00000000">
      <w:pPr>
        <w:rPr>
          <w:sz w:val="28"/>
          <w:szCs w:val="28"/>
          <w:lang w:val="fr-FR"/>
        </w:rPr>
      </w:pPr>
      <w:r w:rsidRPr="000C7BBB">
        <w:rPr>
          <w:sz w:val="28"/>
          <w:szCs w:val="28"/>
          <w:lang w:val="fr-FR"/>
        </w:rPr>
        <w:t>7. Parle-moi des clubs dans ton collège.</w:t>
      </w:r>
    </w:p>
    <w:p w14:paraId="3DC0C665" w14:textId="77777777" w:rsidR="003A7DC3" w:rsidRPr="000C7BBB" w:rsidRDefault="00000000">
      <w:pPr>
        <w:rPr>
          <w:sz w:val="28"/>
          <w:szCs w:val="28"/>
          <w:lang w:val="fr-FR"/>
        </w:rPr>
      </w:pPr>
      <w:r w:rsidRPr="000C7BBB">
        <w:rPr>
          <w:sz w:val="28"/>
          <w:szCs w:val="28"/>
          <w:lang w:val="fr-FR"/>
        </w:rPr>
        <w:t>8. Quelle est ton opinion d’aller à l’université ?</w:t>
      </w:r>
    </w:p>
    <w:p w14:paraId="2787E13E" w14:textId="77777777" w:rsidR="003A7DC3" w:rsidRPr="000C7BBB" w:rsidRDefault="00000000">
      <w:pPr>
        <w:rPr>
          <w:sz w:val="28"/>
          <w:szCs w:val="28"/>
          <w:lang w:val="fr-FR"/>
        </w:rPr>
      </w:pPr>
      <w:r w:rsidRPr="000C7BBB">
        <w:rPr>
          <w:sz w:val="28"/>
          <w:szCs w:val="28"/>
          <w:lang w:val="fr-FR"/>
        </w:rPr>
        <w:t>9. Qu’est-ce que tu penses des films d’action ?</w:t>
      </w:r>
    </w:p>
    <w:p w14:paraId="22D8C51E" w14:textId="77777777" w:rsidR="003A7DC3" w:rsidRPr="000C7BBB" w:rsidRDefault="00000000">
      <w:pPr>
        <w:rPr>
          <w:sz w:val="28"/>
          <w:szCs w:val="28"/>
          <w:lang w:val="fr-FR"/>
        </w:rPr>
      </w:pPr>
      <w:r w:rsidRPr="000C7BBB">
        <w:rPr>
          <w:sz w:val="28"/>
          <w:szCs w:val="28"/>
          <w:lang w:val="fr-FR"/>
        </w:rPr>
        <w:t>10. Quelle sorte de musique aimes-tu ?</w:t>
      </w:r>
    </w:p>
    <w:p w14:paraId="710ECF36" w14:textId="77777777" w:rsidR="003A7DC3" w:rsidRPr="000C7BBB" w:rsidRDefault="00000000">
      <w:pPr>
        <w:rPr>
          <w:sz w:val="28"/>
          <w:szCs w:val="28"/>
          <w:lang w:val="fr-FR"/>
        </w:rPr>
      </w:pPr>
      <w:r w:rsidRPr="000C7BBB">
        <w:rPr>
          <w:sz w:val="28"/>
          <w:szCs w:val="28"/>
          <w:lang w:val="fr-FR"/>
        </w:rPr>
        <w:t>11. Parle-moi de ton chanteur / ta chanteuse préféré(e).</w:t>
      </w:r>
    </w:p>
    <w:p w14:paraId="6030371D" w14:textId="77777777" w:rsidR="003A7DC3" w:rsidRPr="000C7BBB" w:rsidRDefault="00000000">
      <w:pPr>
        <w:rPr>
          <w:sz w:val="28"/>
          <w:szCs w:val="28"/>
          <w:lang w:val="fr-FR"/>
        </w:rPr>
      </w:pPr>
      <w:r w:rsidRPr="000C7BBB">
        <w:rPr>
          <w:sz w:val="28"/>
          <w:szCs w:val="28"/>
          <w:lang w:val="fr-FR"/>
        </w:rPr>
        <w:t>12. Parle-moi d’un film que tu aimes.</w:t>
      </w:r>
    </w:p>
    <w:p w14:paraId="34BF2DFA" w14:textId="77777777" w:rsidR="003A7DC3" w:rsidRPr="000C7BBB" w:rsidRDefault="00000000">
      <w:pPr>
        <w:rPr>
          <w:sz w:val="28"/>
          <w:szCs w:val="28"/>
          <w:lang w:val="fr-FR"/>
        </w:rPr>
      </w:pPr>
      <w:r w:rsidRPr="000C7BBB">
        <w:rPr>
          <w:sz w:val="28"/>
          <w:szCs w:val="28"/>
          <w:lang w:val="fr-FR"/>
        </w:rPr>
        <w:t>13. Quelle célébrité veux‑tu rencontrer ?</w:t>
      </w:r>
    </w:p>
    <w:p w14:paraId="25538C84" w14:textId="77777777" w:rsidR="003A7DC3" w:rsidRPr="000C7BBB" w:rsidRDefault="00000000">
      <w:pPr>
        <w:rPr>
          <w:sz w:val="28"/>
          <w:szCs w:val="28"/>
          <w:lang w:val="fr-FR"/>
        </w:rPr>
      </w:pPr>
      <w:r w:rsidRPr="000C7BBB">
        <w:rPr>
          <w:sz w:val="28"/>
          <w:szCs w:val="28"/>
          <w:lang w:val="fr-FR"/>
        </w:rPr>
        <w:t>14. Qu’est-ce que tu aimes faire sur Internet ?</w:t>
      </w:r>
    </w:p>
    <w:p w14:paraId="11425C61" w14:textId="77777777" w:rsidR="003A7DC3" w:rsidRPr="000C7BBB" w:rsidRDefault="00000000">
      <w:pPr>
        <w:rPr>
          <w:sz w:val="28"/>
          <w:szCs w:val="28"/>
          <w:lang w:val="fr-FR"/>
        </w:rPr>
      </w:pPr>
      <w:r w:rsidRPr="000C7BBB">
        <w:rPr>
          <w:sz w:val="28"/>
          <w:szCs w:val="28"/>
          <w:lang w:val="fr-FR"/>
        </w:rPr>
        <w:t>15. Quels sont les dangers de la technologie ?</w:t>
      </w:r>
    </w:p>
    <w:p w14:paraId="39DEA019" w14:textId="77777777" w:rsidR="003A7DC3" w:rsidRPr="000C7BBB" w:rsidRDefault="00000000">
      <w:pPr>
        <w:rPr>
          <w:sz w:val="28"/>
          <w:szCs w:val="28"/>
          <w:lang w:val="fr-FR"/>
        </w:rPr>
      </w:pPr>
      <w:r w:rsidRPr="000C7BBB">
        <w:rPr>
          <w:sz w:val="28"/>
          <w:szCs w:val="28"/>
          <w:lang w:val="fr-FR"/>
        </w:rPr>
        <w:t>16. Qu’est-ce que tu fais en ligne ?</w:t>
      </w:r>
    </w:p>
    <w:p w14:paraId="2CB0B507" w14:textId="77777777" w:rsidR="003A7DC3" w:rsidRPr="000C7BBB" w:rsidRDefault="00000000">
      <w:pPr>
        <w:rPr>
          <w:sz w:val="28"/>
          <w:szCs w:val="28"/>
          <w:lang w:val="fr-FR"/>
        </w:rPr>
      </w:pPr>
      <w:r w:rsidRPr="000C7BBB">
        <w:rPr>
          <w:sz w:val="28"/>
          <w:szCs w:val="28"/>
          <w:lang w:val="fr-FR"/>
        </w:rPr>
        <w:t>17. Parle-moi de l’importance de faire de l’exercice.</w:t>
      </w:r>
    </w:p>
    <w:p w14:paraId="121D8E22" w14:textId="77777777" w:rsidR="003A7DC3" w:rsidRPr="000C7BBB" w:rsidRDefault="00000000">
      <w:pPr>
        <w:rPr>
          <w:sz w:val="28"/>
          <w:szCs w:val="28"/>
          <w:lang w:val="fr-FR"/>
        </w:rPr>
      </w:pPr>
      <w:r w:rsidRPr="000C7BBB">
        <w:rPr>
          <w:sz w:val="28"/>
          <w:szCs w:val="28"/>
          <w:lang w:val="fr-FR"/>
        </w:rPr>
        <w:t>18. Qu’est-ce que tu manges pour être en bonne santé ?</w:t>
      </w:r>
    </w:p>
    <w:p w14:paraId="0D392FC4" w14:textId="77777777" w:rsidR="00C005AF" w:rsidRPr="00C005AF" w:rsidRDefault="00C005AF" w:rsidP="00C005AF">
      <w:pPr>
        <w:rPr>
          <w:lang w:val="fr-FR"/>
        </w:rPr>
      </w:pPr>
    </w:p>
    <w:p w14:paraId="12E277DC" w14:textId="10668398" w:rsidR="003A7DC3" w:rsidRPr="00C005AF" w:rsidRDefault="00000000">
      <w:pPr>
        <w:pStyle w:val="Heading1"/>
        <w:rPr>
          <w:lang w:val="fr-FR"/>
        </w:rPr>
      </w:pPr>
      <w:proofErr w:type="spellStart"/>
      <w:r w:rsidRPr="00C005AF">
        <w:rPr>
          <w:lang w:val="fr-FR"/>
        </w:rPr>
        <w:lastRenderedPageBreak/>
        <w:t>Answers</w:t>
      </w:r>
      <w:proofErr w:type="spellEnd"/>
      <w:r w:rsidRPr="00C005AF">
        <w:rPr>
          <w:lang w:val="fr-FR"/>
        </w:rPr>
        <w:t xml:space="preserve"> (A–R)</w:t>
      </w:r>
    </w:p>
    <w:p w14:paraId="6846F0D5" w14:textId="37C0748A"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Dans mon collège, il y a beaucoup de clubs, dont un club de théâtre que j’adore, et je participe aussi au club de sport qui est super pour rester en forme, surtout après les cours.</w:t>
      </w:r>
    </w:p>
    <w:p w14:paraId="416656F8"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 xml:space="preserve">En ligne, </w:t>
      </w:r>
      <w:proofErr w:type="gramStart"/>
      <w:r w:rsidRPr="00C005AF">
        <w:rPr>
          <w:sz w:val="24"/>
          <w:szCs w:val="24"/>
          <w:lang w:val="fr-FR"/>
        </w:rPr>
        <w:t>je fais</w:t>
      </w:r>
      <w:proofErr w:type="gramEnd"/>
      <w:r w:rsidRPr="00C005AF">
        <w:rPr>
          <w:sz w:val="24"/>
          <w:szCs w:val="24"/>
          <w:lang w:val="fr-FR"/>
        </w:rPr>
        <w:t xml:space="preserve"> souvent des recherches pour mes devoirs, et j’écoute de la musique qui me détend, surtout après les cours, car ça me permet de me relaxer.</w:t>
      </w:r>
    </w:p>
    <w:p w14:paraId="0E23490E"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Faire de l’exercice est important pour rester en forme, et ça aide aussi à réduire le stress qui peut être difficile à gérer, surtout pendant les examens, donc j’essaie d’en faire souvent.</w:t>
      </w:r>
    </w:p>
    <w:p w14:paraId="7AB65335"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J’aime beaucoup un film que j’ai regardé récemment parce que l’histoire est passionnante, et les acteurs jouent très bien, ce qui le rend réaliste, donc je le recommande à mes amis.</w:t>
      </w:r>
    </w:p>
    <w:p w14:paraId="3FA31024"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J’aime bien les films d’action parce qu’ils sont très excitants, et j’adore les scènes qui sont impressionnantes, surtout au cinéma, même si parfois l’histoire est un peu irréaliste.</w:t>
      </w:r>
    </w:p>
    <w:p w14:paraId="6DAF0087"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J’aime la musique pop qui me met toujours de bonne humeur, et j’écoute mes chansons préférées tous les jours, surtout dans le bus, car ça me détend.</w:t>
      </w:r>
    </w:p>
    <w:p w14:paraId="6DB437DF"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J’aime regarder des vidéos en ligne car c’est amusant, et j’utilise aussi Internet pour faire mes devoirs, ce qui me facilite la vie, surtout quand je cherche des informations.</w:t>
      </w:r>
    </w:p>
    <w:p w14:paraId="35D05787"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Je fais mes devoirs le soir après l’école, quand je suis encore concentré(e), et je travaille dans ma chambre qui est calme.</w:t>
      </w:r>
    </w:p>
    <w:p w14:paraId="14BAB714"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Je pense qu’aller à l’université est important pour avoir plus d’opportunités, et j’aimerais étudier à l’étranger car ce serait une expérience incroyable, bien que ce soit un peu cher.</w:t>
      </w:r>
    </w:p>
    <w:p w14:paraId="5A0E365B"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Je pense que certaines règles sont nécessaires, comme arriver à l’heure, mais d’autres sont un peu strictes, surtout concernant l’uniforme, donc j’aimerais plus de liberté.</w:t>
      </w:r>
    </w:p>
    <w:p w14:paraId="6E4834D2"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Je pense que l’uniforme est assez pratique car on ne doit pas choisir nos vêtements, mais parfois je le trouve inconfortable, surtout quand il fait chaud.</w:t>
      </w:r>
    </w:p>
    <w:p w14:paraId="631F4E7A"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Je voudrais rencontrer une célébrité que j’admire car elle a beaucoup de talent, et je pense qu’elle serait très gentille d’après les interviews, donc ce serait un rêve pour moi.</w:t>
      </w:r>
    </w:p>
    <w:p w14:paraId="431297A1"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Les dangers de la technologie comprennent la dépendance, qui peut affecter la concentration, et aussi les risques en ligne, comme parler à des inconnus, donc il faut faire attention.</w:t>
      </w:r>
    </w:p>
    <w:p w14:paraId="3B4FD840"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Ma chanteuse préférée est très talentueuse car elle a une voix incroyable, et j’écoute ses chansons tout le temps, même quand je fais mes devoirs, parce que ça me motive.</w:t>
      </w:r>
    </w:p>
    <w:p w14:paraId="0127E426"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Ma matière préférée est l’histoire parce que je trouve ça passionnant, et j’aime beaucoup mon prof qui explique vraiment bien.</w:t>
      </w:r>
    </w:p>
    <w:p w14:paraId="7268318F"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Mon collège est près du centre-ville, qui est très pratique, et j’y vais à pied tous les jours parce que j’habite tout près.</w:t>
      </w:r>
    </w:p>
    <w:p w14:paraId="22423E27" w14:textId="77777777"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Mon jour préféré est le mercredi car je finis plus tôt, et j’ai mes matières préférées ce jour-là qui sont très intéressantes, donc je suis toujours motivé(e).</w:t>
      </w:r>
    </w:p>
    <w:p w14:paraId="62571F47" w14:textId="450A9D5C" w:rsidR="00C005AF" w:rsidRPr="00C005AF" w:rsidRDefault="00C005AF" w:rsidP="00C005AF">
      <w:pPr>
        <w:pStyle w:val="ListParagraph"/>
        <w:numPr>
          <w:ilvl w:val="0"/>
          <w:numId w:val="12"/>
        </w:numPr>
        <w:spacing w:before="120" w:after="120"/>
        <w:ind w:left="714" w:hanging="357"/>
        <w:rPr>
          <w:sz w:val="24"/>
          <w:szCs w:val="24"/>
          <w:lang w:val="fr-FR"/>
        </w:rPr>
      </w:pPr>
      <w:r w:rsidRPr="00C005AF">
        <w:rPr>
          <w:sz w:val="24"/>
          <w:szCs w:val="24"/>
          <w:lang w:val="fr-FR"/>
        </w:rPr>
        <w:t>Pour être en bonne santé, je mange beaucoup de fruits qui donnent de l’énergie, et j’essaie d’éviter les aliments très gras car ce n’est pas bon pour le corps, surtout avant le sport.</w:t>
      </w:r>
    </w:p>
    <w:sectPr w:rsidR="00C005AF" w:rsidRPr="00C005AF" w:rsidSect="00C005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C145206"/>
    <w:multiLevelType w:val="hybridMultilevel"/>
    <w:tmpl w:val="5838F8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D583A"/>
    <w:multiLevelType w:val="hybridMultilevel"/>
    <w:tmpl w:val="FEAA50BA"/>
    <w:lvl w:ilvl="0" w:tplc="D8468D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410F6"/>
    <w:multiLevelType w:val="hybridMultilevel"/>
    <w:tmpl w:val="B29CAC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647447">
    <w:abstractNumId w:val="8"/>
  </w:num>
  <w:num w:numId="2" w16cid:durableId="692878312">
    <w:abstractNumId w:val="6"/>
  </w:num>
  <w:num w:numId="3" w16cid:durableId="1928804029">
    <w:abstractNumId w:val="5"/>
  </w:num>
  <w:num w:numId="4" w16cid:durableId="939796624">
    <w:abstractNumId w:val="4"/>
  </w:num>
  <w:num w:numId="5" w16cid:durableId="963000430">
    <w:abstractNumId w:val="7"/>
  </w:num>
  <w:num w:numId="6" w16cid:durableId="1691757000">
    <w:abstractNumId w:val="3"/>
  </w:num>
  <w:num w:numId="7" w16cid:durableId="1182472503">
    <w:abstractNumId w:val="2"/>
  </w:num>
  <w:num w:numId="8" w16cid:durableId="1436364867">
    <w:abstractNumId w:val="1"/>
  </w:num>
  <w:num w:numId="9" w16cid:durableId="2144958169">
    <w:abstractNumId w:val="0"/>
  </w:num>
  <w:num w:numId="10" w16cid:durableId="1650786495">
    <w:abstractNumId w:val="10"/>
  </w:num>
  <w:num w:numId="11" w16cid:durableId="1273975991">
    <w:abstractNumId w:val="9"/>
  </w:num>
  <w:num w:numId="12" w16cid:durableId="989556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BBB"/>
    <w:rsid w:val="0015074B"/>
    <w:rsid w:val="0029639D"/>
    <w:rsid w:val="00326F90"/>
    <w:rsid w:val="003A7DC3"/>
    <w:rsid w:val="00866470"/>
    <w:rsid w:val="00AA1D8D"/>
    <w:rsid w:val="00B47730"/>
    <w:rsid w:val="00C005AF"/>
    <w:rsid w:val="00CB0664"/>
    <w:rsid w:val="00CF3B56"/>
    <w:rsid w:val="00F94C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D3C56"/>
  <w14:defaultImageDpi w14:val="300"/>
  <w15:docId w15:val="{BED15921-DB24-4F02-8246-4CAFEBAE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707</Words>
  <Characters>3350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Yates, Kerry</cp:lastModifiedBy>
  <cp:revision>4</cp:revision>
  <dcterms:created xsi:type="dcterms:W3CDTF">2026-02-19T12:51:00Z</dcterms:created>
  <dcterms:modified xsi:type="dcterms:W3CDTF">2026-03-01T11:19:00Z</dcterms:modified>
  <cp:category/>
</cp:coreProperties>
</file>