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EAFD" w14:textId="54042BC1" w:rsidR="002E6078" w:rsidRPr="00C229A7" w:rsidRDefault="00C229A7">
      <w:pPr>
        <w:rPr>
          <w:rFonts w:ascii="Arial" w:hAnsi="Arial" w:cs="Arial"/>
          <w:sz w:val="26"/>
          <w:szCs w:val="26"/>
          <w:lang w:val="en-GB"/>
        </w:rPr>
      </w:pPr>
      <w:r w:rsidRPr="00C229A7">
        <w:rPr>
          <w:rFonts w:ascii="Arial" w:hAnsi="Arial" w:cs="Arial"/>
          <w:b/>
          <w:sz w:val="26"/>
          <w:szCs w:val="26"/>
          <w:u w:val="single"/>
          <w:lang w:val="en-GB"/>
        </w:rPr>
        <w:t>GCSE French – Writing and Speaking Support sheet (</w:t>
      </w:r>
      <w:r w:rsidR="00EC7428">
        <w:rPr>
          <w:rFonts w:ascii="Arial" w:hAnsi="Arial" w:cs="Arial"/>
          <w:b/>
          <w:sz w:val="26"/>
          <w:szCs w:val="26"/>
          <w:u w:val="single"/>
          <w:lang w:val="en-GB"/>
        </w:rPr>
        <w:t>Foundation</w:t>
      </w:r>
      <w:r w:rsidRPr="00C229A7">
        <w:rPr>
          <w:rFonts w:ascii="Arial" w:hAnsi="Arial" w:cs="Arial"/>
          <w:b/>
          <w:sz w:val="26"/>
          <w:szCs w:val="26"/>
          <w:u w:val="single"/>
          <w:lang w:val="en-GB"/>
        </w:rPr>
        <w:t>)</w:t>
      </w:r>
    </w:p>
    <w:p w14:paraId="7954BDA1" w14:textId="77777777" w:rsidR="002E6078" w:rsidRPr="00D5452A" w:rsidRDefault="00C229A7">
      <w:pPr>
        <w:rPr>
          <w:rFonts w:ascii="Arial" w:hAnsi="Arial" w:cs="Arial"/>
          <w:sz w:val="24"/>
          <w:szCs w:val="24"/>
        </w:rPr>
      </w:pPr>
      <w:r w:rsidRPr="00D5452A">
        <w:rPr>
          <w:rFonts w:ascii="Arial" w:hAnsi="Arial" w:cs="Arial"/>
          <w:b/>
          <w:sz w:val="24"/>
          <w:szCs w:val="24"/>
          <w:u w:val="single"/>
        </w:rPr>
        <w:t>Key Verbs and Tenses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2694"/>
      </w:tblGrid>
      <w:tr w:rsidR="002E6078" w:rsidRPr="00D5452A" w14:paraId="0D0C8EDF" w14:textId="77777777" w:rsidTr="000D0ABD">
        <w:tc>
          <w:tcPr>
            <w:tcW w:w="2977" w:type="dxa"/>
          </w:tcPr>
          <w:p w14:paraId="42FBBA8E" w14:textId="77777777" w:rsidR="002E6078" w:rsidRPr="00D5452A" w:rsidRDefault="002E607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30B72C" w14:textId="77777777" w:rsidR="002E6078" w:rsidRPr="00D5452A" w:rsidRDefault="00C229A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452A">
              <w:rPr>
                <w:rFonts w:ascii="Arial" w:hAnsi="Arial" w:cs="Arial"/>
                <w:b/>
                <w:bCs/>
                <w:sz w:val="28"/>
                <w:szCs w:val="28"/>
              </w:rPr>
              <w:t>PRESENT – je</w:t>
            </w:r>
          </w:p>
        </w:tc>
        <w:tc>
          <w:tcPr>
            <w:tcW w:w="2268" w:type="dxa"/>
          </w:tcPr>
          <w:p w14:paraId="3DEFE7CE" w14:textId="77777777" w:rsidR="002E6078" w:rsidRPr="00D5452A" w:rsidRDefault="00C229A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452A">
              <w:rPr>
                <w:rFonts w:ascii="Arial" w:hAnsi="Arial" w:cs="Arial"/>
                <w:b/>
                <w:bCs/>
                <w:sz w:val="28"/>
                <w:szCs w:val="28"/>
              </w:rPr>
              <w:t>PAST – je</w:t>
            </w:r>
          </w:p>
        </w:tc>
        <w:tc>
          <w:tcPr>
            <w:tcW w:w="2694" w:type="dxa"/>
          </w:tcPr>
          <w:p w14:paraId="4D1FAE27" w14:textId="77777777" w:rsidR="002E6078" w:rsidRDefault="00C229A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45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FUTURE – </w:t>
            </w:r>
          </w:p>
          <w:p w14:paraId="379C94FD" w14:textId="733F79D5" w:rsidR="0065163A" w:rsidRPr="00D5452A" w:rsidRDefault="00EC742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je vais + infinitive</w:t>
            </w:r>
          </w:p>
        </w:tc>
      </w:tr>
      <w:tr w:rsidR="002E6078" w:rsidRPr="00D5452A" w14:paraId="08197605" w14:textId="77777777" w:rsidTr="000D0ABD">
        <w:tc>
          <w:tcPr>
            <w:tcW w:w="2977" w:type="dxa"/>
          </w:tcPr>
          <w:p w14:paraId="35D1B623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être – to be</w:t>
            </w:r>
          </w:p>
        </w:tc>
        <w:tc>
          <w:tcPr>
            <w:tcW w:w="2268" w:type="dxa"/>
          </w:tcPr>
          <w:p w14:paraId="49452E3D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suis</w:t>
            </w:r>
          </w:p>
        </w:tc>
        <w:tc>
          <w:tcPr>
            <w:tcW w:w="2268" w:type="dxa"/>
          </w:tcPr>
          <w:p w14:paraId="7E0BA59C" w14:textId="07BF52D7" w:rsidR="002E6078" w:rsidRPr="00D5452A" w:rsidRDefault="008C41D3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j’étais</w:t>
            </w:r>
          </w:p>
        </w:tc>
        <w:tc>
          <w:tcPr>
            <w:tcW w:w="2694" w:type="dxa"/>
          </w:tcPr>
          <w:p w14:paraId="1FDD4E81" w14:textId="091087E1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 vais </w:t>
            </w:r>
            <w:r w:rsidRPr="00D5452A">
              <w:rPr>
                <w:rFonts w:ascii="Arial" w:hAnsi="Arial" w:cs="Arial"/>
                <w:sz w:val="28"/>
                <w:szCs w:val="28"/>
              </w:rPr>
              <w:t>être</w:t>
            </w:r>
          </w:p>
        </w:tc>
      </w:tr>
      <w:tr w:rsidR="002E6078" w:rsidRPr="00D5452A" w14:paraId="127CC5FC" w14:textId="77777777" w:rsidTr="000D0ABD">
        <w:tc>
          <w:tcPr>
            <w:tcW w:w="2977" w:type="dxa"/>
          </w:tcPr>
          <w:p w14:paraId="53D15869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avoir – to have</w:t>
            </w:r>
          </w:p>
        </w:tc>
        <w:tc>
          <w:tcPr>
            <w:tcW w:w="2268" w:type="dxa"/>
          </w:tcPr>
          <w:p w14:paraId="21398FA2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</w:t>
            </w:r>
          </w:p>
        </w:tc>
        <w:tc>
          <w:tcPr>
            <w:tcW w:w="2268" w:type="dxa"/>
          </w:tcPr>
          <w:p w14:paraId="38480B60" w14:textId="34B878C1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</w:t>
            </w:r>
            <w:r w:rsidR="008C41D3" w:rsidRPr="00D5452A">
              <w:rPr>
                <w:rFonts w:ascii="Arial" w:hAnsi="Arial" w:cs="Arial"/>
                <w:sz w:val="28"/>
                <w:szCs w:val="28"/>
              </w:rPr>
              <w:t>avais</w:t>
            </w:r>
          </w:p>
        </w:tc>
        <w:tc>
          <w:tcPr>
            <w:tcW w:w="2694" w:type="dxa"/>
          </w:tcPr>
          <w:p w14:paraId="3EE92D54" w14:textId="233BB919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avoir</w:t>
            </w:r>
          </w:p>
        </w:tc>
      </w:tr>
      <w:tr w:rsidR="002E6078" w:rsidRPr="00D5452A" w14:paraId="5BA16F76" w14:textId="77777777" w:rsidTr="000D0ABD">
        <w:tc>
          <w:tcPr>
            <w:tcW w:w="2977" w:type="dxa"/>
          </w:tcPr>
          <w:p w14:paraId="57C41F8D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jouer – to play</w:t>
            </w:r>
          </w:p>
        </w:tc>
        <w:tc>
          <w:tcPr>
            <w:tcW w:w="2268" w:type="dxa"/>
          </w:tcPr>
          <w:p w14:paraId="19FB373F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joue</w:t>
            </w:r>
          </w:p>
        </w:tc>
        <w:tc>
          <w:tcPr>
            <w:tcW w:w="2268" w:type="dxa"/>
          </w:tcPr>
          <w:p w14:paraId="5583294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joué</w:t>
            </w:r>
          </w:p>
        </w:tc>
        <w:tc>
          <w:tcPr>
            <w:tcW w:w="2694" w:type="dxa"/>
          </w:tcPr>
          <w:p w14:paraId="23D27363" w14:textId="46D11EC9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jouer</w:t>
            </w:r>
          </w:p>
        </w:tc>
      </w:tr>
      <w:tr w:rsidR="002E6078" w:rsidRPr="00D5452A" w14:paraId="1BFA5CA1" w14:textId="77777777" w:rsidTr="000D0ABD">
        <w:tc>
          <w:tcPr>
            <w:tcW w:w="2977" w:type="dxa"/>
          </w:tcPr>
          <w:p w14:paraId="5B3DDB2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faire – to do</w:t>
            </w:r>
          </w:p>
        </w:tc>
        <w:tc>
          <w:tcPr>
            <w:tcW w:w="2268" w:type="dxa"/>
          </w:tcPr>
          <w:p w14:paraId="6F0E6154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fais</w:t>
            </w:r>
          </w:p>
        </w:tc>
        <w:tc>
          <w:tcPr>
            <w:tcW w:w="2268" w:type="dxa"/>
          </w:tcPr>
          <w:p w14:paraId="15B8C9C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fait</w:t>
            </w:r>
          </w:p>
        </w:tc>
        <w:tc>
          <w:tcPr>
            <w:tcW w:w="2694" w:type="dxa"/>
          </w:tcPr>
          <w:p w14:paraId="6D20BCDD" w14:textId="38276400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faire</w:t>
            </w:r>
          </w:p>
        </w:tc>
      </w:tr>
      <w:tr w:rsidR="002E6078" w:rsidRPr="00D5452A" w14:paraId="60427F8E" w14:textId="77777777" w:rsidTr="000D0ABD">
        <w:tc>
          <w:tcPr>
            <w:tcW w:w="2977" w:type="dxa"/>
          </w:tcPr>
          <w:p w14:paraId="6EC04728" w14:textId="1B6339C1" w:rsidR="002E6078" w:rsidRPr="00D5452A" w:rsidRDefault="008C41D3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regarder – to see</w:t>
            </w:r>
          </w:p>
        </w:tc>
        <w:tc>
          <w:tcPr>
            <w:tcW w:w="2268" w:type="dxa"/>
          </w:tcPr>
          <w:p w14:paraId="6176ABFC" w14:textId="3A3A79CE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</w:t>
            </w:r>
            <w:r w:rsidR="008C41D3" w:rsidRPr="00D5452A">
              <w:rPr>
                <w:rFonts w:ascii="Arial" w:hAnsi="Arial" w:cs="Arial"/>
                <w:sz w:val="28"/>
                <w:szCs w:val="28"/>
              </w:rPr>
              <w:t xml:space="preserve"> regarde</w:t>
            </w:r>
          </w:p>
        </w:tc>
        <w:tc>
          <w:tcPr>
            <w:tcW w:w="2268" w:type="dxa"/>
          </w:tcPr>
          <w:p w14:paraId="20B0D677" w14:textId="5290D33D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 xml:space="preserve">j’ai </w:t>
            </w:r>
            <w:r w:rsidR="008C41D3" w:rsidRPr="00D5452A">
              <w:rPr>
                <w:rFonts w:ascii="Arial" w:hAnsi="Arial" w:cs="Arial"/>
                <w:sz w:val="28"/>
                <w:szCs w:val="28"/>
              </w:rPr>
              <w:t>regardé</w:t>
            </w:r>
          </w:p>
        </w:tc>
        <w:tc>
          <w:tcPr>
            <w:tcW w:w="2694" w:type="dxa"/>
          </w:tcPr>
          <w:p w14:paraId="3B2046A2" w14:textId="527E73C1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regarder</w:t>
            </w:r>
          </w:p>
        </w:tc>
      </w:tr>
      <w:tr w:rsidR="002E6078" w:rsidRPr="00D5452A" w14:paraId="16AA8988" w14:textId="77777777" w:rsidTr="000D0ABD">
        <w:tc>
          <w:tcPr>
            <w:tcW w:w="2977" w:type="dxa"/>
          </w:tcPr>
          <w:p w14:paraId="72244818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trouver – to find</w:t>
            </w:r>
          </w:p>
        </w:tc>
        <w:tc>
          <w:tcPr>
            <w:tcW w:w="2268" w:type="dxa"/>
          </w:tcPr>
          <w:p w14:paraId="74EEB4E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trouve</w:t>
            </w:r>
          </w:p>
        </w:tc>
        <w:tc>
          <w:tcPr>
            <w:tcW w:w="2268" w:type="dxa"/>
          </w:tcPr>
          <w:p w14:paraId="04A0042D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trouvé</w:t>
            </w:r>
          </w:p>
        </w:tc>
        <w:tc>
          <w:tcPr>
            <w:tcW w:w="2694" w:type="dxa"/>
          </w:tcPr>
          <w:p w14:paraId="09CCF39D" w14:textId="3DD913AF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trouver</w:t>
            </w:r>
          </w:p>
        </w:tc>
      </w:tr>
      <w:tr w:rsidR="002E6078" w:rsidRPr="00D5452A" w14:paraId="1D1A0646" w14:textId="77777777" w:rsidTr="000D0ABD">
        <w:tc>
          <w:tcPr>
            <w:tcW w:w="2977" w:type="dxa"/>
          </w:tcPr>
          <w:p w14:paraId="276AE26D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parler – to speak</w:t>
            </w:r>
          </w:p>
        </w:tc>
        <w:tc>
          <w:tcPr>
            <w:tcW w:w="2268" w:type="dxa"/>
          </w:tcPr>
          <w:p w14:paraId="4A7D3608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parle</w:t>
            </w:r>
          </w:p>
        </w:tc>
        <w:tc>
          <w:tcPr>
            <w:tcW w:w="2268" w:type="dxa"/>
          </w:tcPr>
          <w:p w14:paraId="408EA0DB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parlé</w:t>
            </w:r>
          </w:p>
        </w:tc>
        <w:tc>
          <w:tcPr>
            <w:tcW w:w="2694" w:type="dxa"/>
          </w:tcPr>
          <w:p w14:paraId="3ABDC421" w14:textId="0B1C73B3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parler</w:t>
            </w:r>
          </w:p>
        </w:tc>
      </w:tr>
      <w:tr w:rsidR="002E6078" w:rsidRPr="00D5452A" w14:paraId="6EC5B5F7" w14:textId="77777777" w:rsidTr="000D0ABD">
        <w:tc>
          <w:tcPr>
            <w:tcW w:w="2977" w:type="dxa"/>
          </w:tcPr>
          <w:p w14:paraId="0A6F6E92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rire – to laugh</w:t>
            </w:r>
          </w:p>
        </w:tc>
        <w:tc>
          <w:tcPr>
            <w:tcW w:w="2268" w:type="dxa"/>
          </w:tcPr>
          <w:p w14:paraId="6FF180EC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ris</w:t>
            </w:r>
          </w:p>
        </w:tc>
        <w:tc>
          <w:tcPr>
            <w:tcW w:w="2268" w:type="dxa"/>
          </w:tcPr>
          <w:p w14:paraId="1EEBCC2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ri</w:t>
            </w:r>
          </w:p>
        </w:tc>
        <w:tc>
          <w:tcPr>
            <w:tcW w:w="2694" w:type="dxa"/>
          </w:tcPr>
          <w:p w14:paraId="5704D0A9" w14:textId="5EAD4EC9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rire</w:t>
            </w:r>
          </w:p>
        </w:tc>
      </w:tr>
      <w:tr w:rsidR="002E6078" w:rsidRPr="00D5452A" w14:paraId="10B92BD5" w14:textId="77777777" w:rsidTr="000D0ABD">
        <w:tc>
          <w:tcPr>
            <w:tcW w:w="2977" w:type="dxa"/>
          </w:tcPr>
          <w:p w14:paraId="31E2A504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sourire – to smile</w:t>
            </w:r>
          </w:p>
        </w:tc>
        <w:tc>
          <w:tcPr>
            <w:tcW w:w="2268" w:type="dxa"/>
          </w:tcPr>
          <w:p w14:paraId="5EE14DA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souris</w:t>
            </w:r>
          </w:p>
        </w:tc>
        <w:tc>
          <w:tcPr>
            <w:tcW w:w="2268" w:type="dxa"/>
          </w:tcPr>
          <w:p w14:paraId="046D49F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souri</w:t>
            </w:r>
          </w:p>
        </w:tc>
        <w:tc>
          <w:tcPr>
            <w:tcW w:w="2694" w:type="dxa"/>
          </w:tcPr>
          <w:p w14:paraId="6FBBBFC7" w14:textId="59F60204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sourire</w:t>
            </w:r>
          </w:p>
        </w:tc>
      </w:tr>
      <w:tr w:rsidR="002E6078" w:rsidRPr="00D5452A" w14:paraId="0927B764" w14:textId="77777777" w:rsidTr="000D0ABD">
        <w:tc>
          <w:tcPr>
            <w:tcW w:w="2977" w:type="dxa"/>
          </w:tcPr>
          <w:p w14:paraId="2AD34BA5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porter – to wear/carry</w:t>
            </w:r>
          </w:p>
        </w:tc>
        <w:tc>
          <w:tcPr>
            <w:tcW w:w="2268" w:type="dxa"/>
          </w:tcPr>
          <w:p w14:paraId="0709B470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porte</w:t>
            </w:r>
          </w:p>
        </w:tc>
        <w:tc>
          <w:tcPr>
            <w:tcW w:w="2268" w:type="dxa"/>
          </w:tcPr>
          <w:p w14:paraId="1A5BE8B5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porté</w:t>
            </w:r>
          </w:p>
        </w:tc>
        <w:tc>
          <w:tcPr>
            <w:tcW w:w="2694" w:type="dxa"/>
          </w:tcPr>
          <w:p w14:paraId="52FB2E30" w14:textId="35AE7932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porter</w:t>
            </w:r>
          </w:p>
        </w:tc>
      </w:tr>
      <w:tr w:rsidR="002E6078" w:rsidRPr="00D5452A" w14:paraId="19A18817" w14:textId="77777777" w:rsidTr="000D0ABD">
        <w:tc>
          <w:tcPr>
            <w:tcW w:w="2977" w:type="dxa"/>
          </w:tcPr>
          <w:p w14:paraId="53B32389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acheter – to buy</w:t>
            </w:r>
          </w:p>
        </w:tc>
        <w:tc>
          <w:tcPr>
            <w:tcW w:w="2268" w:type="dxa"/>
          </w:tcPr>
          <w:p w14:paraId="1A671F0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j’achète</w:t>
            </w:r>
          </w:p>
        </w:tc>
        <w:tc>
          <w:tcPr>
            <w:tcW w:w="2268" w:type="dxa"/>
          </w:tcPr>
          <w:p w14:paraId="011F1F3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acheté</w:t>
            </w:r>
          </w:p>
        </w:tc>
        <w:tc>
          <w:tcPr>
            <w:tcW w:w="2694" w:type="dxa"/>
          </w:tcPr>
          <w:p w14:paraId="21FD9DF5" w14:textId="1A40FA85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acheter</w:t>
            </w:r>
          </w:p>
        </w:tc>
      </w:tr>
      <w:tr w:rsidR="002E6078" w:rsidRPr="00D5452A" w14:paraId="6963FF57" w14:textId="77777777" w:rsidTr="000D0ABD">
        <w:tc>
          <w:tcPr>
            <w:tcW w:w="2977" w:type="dxa"/>
          </w:tcPr>
          <w:p w14:paraId="64EE8F4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écouter – to listen</w:t>
            </w:r>
          </w:p>
        </w:tc>
        <w:tc>
          <w:tcPr>
            <w:tcW w:w="2268" w:type="dxa"/>
          </w:tcPr>
          <w:p w14:paraId="2EFC0388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j’écoute</w:t>
            </w:r>
          </w:p>
        </w:tc>
        <w:tc>
          <w:tcPr>
            <w:tcW w:w="2268" w:type="dxa"/>
          </w:tcPr>
          <w:p w14:paraId="15203AF2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écouté</w:t>
            </w:r>
          </w:p>
        </w:tc>
        <w:tc>
          <w:tcPr>
            <w:tcW w:w="2694" w:type="dxa"/>
          </w:tcPr>
          <w:p w14:paraId="108214C8" w14:textId="1BBDE40F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écouter</w:t>
            </w:r>
          </w:p>
        </w:tc>
      </w:tr>
      <w:tr w:rsidR="002E6078" w:rsidRPr="00D5452A" w14:paraId="156D4A7E" w14:textId="77777777" w:rsidTr="000D0ABD">
        <w:tc>
          <w:tcPr>
            <w:tcW w:w="2977" w:type="dxa"/>
          </w:tcPr>
          <w:p w14:paraId="3C479FC5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fêter – to celebrate</w:t>
            </w:r>
          </w:p>
        </w:tc>
        <w:tc>
          <w:tcPr>
            <w:tcW w:w="2268" w:type="dxa"/>
          </w:tcPr>
          <w:p w14:paraId="22C92960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fête</w:t>
            </w:r>
          </w:p>
        </w:tc>
        <w:tc>
          <w:tcPr>
            <w:tcW w:w="2268" w:type="dxa"/>
          </w:tcPr>
          <w:p w14:paraId="1A45156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fêté</w:t>
            </w:r>
          </w:p>
        </w:tc>
        <w:tc>
          <w:tcPr>
            <w:tcW w:w="2694" w:type="dxa"/>
          </w:tcPr>
          <w:p w14:paraId="6753D05C" w14:textId="530FE5F4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5452A">
              <w:rPr>
                <w:rFonts w:ascii="Arial" w:hAnsi="Arial" w:cs="Arial"/>
                <w:sz w:val="28"/>
                <w:szCs w:val="28"/>
              </w:rPr>
              <w:t>fêter</w:t>
            </w:r>
          </w:p>
        </w:tc>
      </w:tr>
      <w:tr w:rsidR="002E6078" w:rsidRPr="00D5452A" w14:paraId="6B78A31A" w14:textId="77777777" w:rsidTr="000D0ABD">
        <w:tc>
          <w:tcPr>
            <w:tcW w:w="2977" w:type="dxa"/>
          </w:tcPr>
          <w:p w14:paraId="1CCF7AEC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tchatter – to chat</w:t>
            </w:r>
          </w:p>
        </w:tc>
        <w:tc>
          <w:tcPr>
            <w:tcW w:w="2268" w:type="dxa"/>
          </w:tcPr>
          <w:p w14:paraId="5EAB7D95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tchatte</w:t>
            </w:r>
          </w:p>
        </w:tc>
        <w:tc>
          <w:tcPr>
            <w:tcW w:w="2268" w:type="dxa"/>
          </w:tcPr>
          <w:p w14:paraId="73FDB2C3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tchatté</w:t>
            </w:r>
          </w:p>
        </w:tc>
        <w:tc>
          <w:tcPr>
            <w:tcW w:w="2694" w:type="dxa"/>
          </w:tcPr>
          <w:p w14:paraId="66BFE9C9" w14:textId="7BC8C051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tchatter</w:t>
            </w:r>
          </w:p>
        </w:tc>
      </w:tr>
      <w:tr w:rsidR="002E6078" w:rsidRPr="00D5452A" w14:paraId="6377B4F1" w14:textId="77777777" w:rsidTr="000D0ABD">
        <w:tc>
          <w:tcPr>
            <w:tcW w:w="2977" w:type="dxa"/>
          </w:tcPr>
          <w:p w14:paraId="0E16098B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aider – to help</w:t>
            </w:r>
          </w:p>
        </w:tc>
        <w:tc>
          <w:tcPr>
            <w:tcW w:w="2268" w:type="dxa"/>
          </w:tcPr>
          <w:p w14:paraId="7E78DEF3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j’aide</w:t>
            </w:r>
          </w:p>
        </w:tc>
        <w:tc>
          <w:tcPr>
            <w:tcW w:w="2268" w:type="dxa"/>
          </w:tcPr>
          <w:p w14:paraId="7E0E1F16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aidé</w:t>
            </w:r>
          </w:p>
        </w:tc>
        <w:tc>
          <w:tcPr>
            <w:tcW w:w="2694" w:type="dxa"/>
          </w:tcPr>
          <w:p w14:paraId="7ECB9749" w14:textId="49486F35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aider</w:t>
            </w:r>
          </w:p>
        </w:tc>
      </w:tr>
      <w:tr w:rsidR="002E6078" w:rsidRPr="00D5452A" w14:paraId="6E40EB71" w14:textId="77777777" w:rsidTr="000D0ABD">
        <w:tc>
          <w:tcPr>
            <w:tcW w:w="2977" w:type="dxa"/>
          </w:tcPr>
          <w:p w14:paraId="02657146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rencontrer – to meet</w:t>
            </w:r>
          </w:p>
        </w:tc>
        <w:tc>
          <w:tcPr>
            <w:tcW w:w="2268" w:type="dxa"/>
          </w:tcPr>
          <w:p w14:paraId="08B7373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rencontre</w:t>
            </w:r>
          </w:p>
        </w:tc>
        <w:tc>
          <w:tcPr>
            <w:tcW w:w="2268" w:type="dxa"/>
          </w:tcPr>
          <w:p w14:paraId="77CEEA76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rencontré</w:t>
            </w:r>
          </w:p>
        </w:tc>
        <w:tc>
          <w:tcPr>
            <w:tcW w:w="2694" w:type="dxa"/>
          </w:tcPr>
          <w:p w14:paraId="5805B6C1" w14:textId="0FD4FD59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rencontrer</w:t>
            </w:r>
          </w:p>
        </w:tc>
      </w:tr>
      <w:tr w:rsidR="002E6078" w:rsidRPr="00D5452A" w14:paraId="4938F0F2" w14:textId="77777777" w:rsidTr="000D0ABD">
        <w:tc>
          <w:tcPr>
            <w:tcW w:w="2977" w:type="dxa"/>
          </w:tcPr>
          <w:p w14:paraId="4B954C6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travailler – to work</w:t>
            </w:r>
          </w:p>
        </w:tc>
        <w:tc>
          <w:tcPr>
            <w:tcW w:w="2268" w:type="dxa"/>
          </w:tcPr>
          <w:p w14:paraId="39A008AB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travaille</w:t>
            </w:r>
          </w:p>
        </w:tc>
        <w:tc>
          <w:tcPr>
            <w:tcW w:w="2268" w:type="dxa"/>
          </w:tcPr>
          <w:p w14:paraId="4B796362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travaillé</w:t>
            </w:r>
          </w:p>
        </w:tc>
        <w:tc>
          <w:tcPr>
            <w:tcW w:w="2694" w:type="dxa"/>
          </w:tcPr>
          <w:p w14:paraId="0AE68996" w14:textId="30ED0909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travailler</w:t>
            </w:r>
          </w:p>
        </w:tc>
      </w:tr>
      <w:tr w:rsidR="002E6078" w:rsidRPr="00D5452A" w14:paraId="7349F61F" w14:textId="77777777" w:rsidTr="000D0ABD">
        <w:tc>
          <w:tcPr>
            <w:tcW w:w="2977" w:type="dxa"/>
          </w:tcPr>
          <w:p w14:paraId="28804942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manger – to eat</w:t>
            </w:r>
          </w:p>
        </w:tc>
        <w:tc>
          <w:tcPr>
            <w:tcW w:w="2268" w:type="dxa"/>
          </w:tcPr>
          <w:p w14:paraId="5C873E8B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mange</w:t>
            </w:r>
          </w:p>
        </w:tc>
        <w:tc>
          <w:tcPr>
            <w:tcW w:w="2268" w:type="dxa"/>
          </w:tcPr>
          <w:p w14:paraId="4B7744F8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mangé</w:t>
            </w:r>
          </w:p>
        </w:tc>
        <w:tc>
          <w:tcPr>
            <w:tcW w:w="2694" w:type="dxa"/>
          </w:tcPr>
          <w:p w14:paraId="399DBC34" w14:textId="76A43CEC" w:rsidR="002E6078" w:rsidRPr="00D5452A" w:rsidRDefault="00EC74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manger</w:t>
            </w:r>
          </w:p>
        </w:tc>
      </w:tr>
      <w:tr w:rsidR="002E6078" w:rsidRPr="00D5452A" w14:paraId="515501D6" w14:textId="77777777" w:rsidTr="000D0ABD">
        <w:tc>
          <w:tcPr>
            <w:tcW w:w="2977" w:type="dxa"/>
          </w:tcPr>
          <w:p w14:paraId="7773FE4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boire – to drink</w:t>
            </w:r>
          </w:p>
        </w:tc>
        <w:tc>
          <w:tcPr>
            <w:tcW w:w="2268" w:type="dxa"/>
          </w:tcPr>
          <w:p w14:paraId="37EF66F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bois</w:t>
            </w:r>
          </w:p>
        </w:tc>
        <w:tc>
          <w:tcPr>
            <w:tcW w:w="2268" w:type="dxa"/>
          </w:tcPr>
          <w:p w14:paraId="764E55A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bu</w:t>
            </w:r>
          </w:p>
        </w:tc>
        <w:tc>
          <w:tcPr>
            <w:tcW w:w="2694" w:type="dxa"/>
          </w:tcPr>
          <w:p w14:paraId="36395A96" w14:textId="01BE98A7" w:rsidR="002E6078" w:rsidRPr="00D5452A" w:rsidRDefault="00D228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boire</w:t>
            </w:r>
          </w:p>
        </w:tc>
      </w:tr>
      <w:tr w:rsidR="002E6078" w:rsidRPr="00D5452A" w14:paraId="04879AC7" w14:textId="77777777" w:rsidTr="000D0ABD">
        <w:tc>
          <w:tcPr>
            <w:tcW w:w="2977" w:type="dxa"/>
          </w:tcPr>
          <w:p w14:paraId="4534444F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dormir – to sleep</w:t>
            </w:r>
          </w:p>
        </w:tc>
        <w:tc>
          <w:tcPr>
            <w:tcW w:w="2268" w:type="dxa"/>
          </w:tcPr>
          <w:p w14:paraId="012D752D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dors</w:t>
            </w:r>
          </w:p>
        </w:tc>
        <w:tc>
          <w:tcPr>
            <w:tcW w:w="2268" w:type="dxa"/>
          </w:tcPr>
          <w:p w14:paraId="47F4F718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dormi</w:t>
            </w:r>
          </w:p>
        </w:tc>
        <w:tc>
          <w:tcPr>
            <w:tcW w:w="2694" w:type="dxa"/>
          </w:tcPr>
          <w:p w14:paraId="1BB832F5" w14:textId="288CA042" w:rsidR="002E6078" w:rsidRPr="00D5452A" w:rsidRDefault="00D228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dormir</w:t>
            </w:r>
          </w:p>
        </w:tc>
      </w:tr>
      <w:tr w:rsidR="002E6078" w:rsidRPr="00D5452A" w14:paraId="0812B305" w14:textId="77777777" w:rsidTr="000D0ABD">
        <w:tc>
          <w:tcPr>
            <w:tcW w:w="2977" w:type="dxa"/>
          </w:tcPr>
          <w:p w14:paraId="6149797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courir – to run</w:t>
            </w:r>
          </w:p>
        </w:tc>
        <w:tc>
          <w:tcPr>
            <w:tcW w:w="2268" w:type="dxa"/>
          </w:tcPr>
          <w:p w14:paraId="5AC6AF43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cours</w:t>
            </w:r>
          </w:p>
        </w:tc>
        <w:tc>
          <w:tcPr>
            <w:tcW w:w="2268" w:type="dxa"/>
          </w:tcPr>
          <w:p w14:paraId="133E8B0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couru</w:t>
            </w:r>
          </w:p>
        </w:tc>
        <w:tc>
          <w:tcPr>
            <w:tcW w:w="2694" w:type="dxa"/>
          </w:tcPr>
          <w:p w14:paraId="6168AF1C" w14:textId="2EF42A69" w:rsidR="002E6078" w:rsidRPr="00D5452A" w:rsidRDefault="00D228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courir</w:t>
            </w:r>
          </w:p>
        </w:tc>
      </w:tr>
      <w:tr w:rsidR="002E6078" w:rsidRPr="00D5452A" w14:paraId="5D1126CD" w14:textId="77777777" w:rsidTr="000D0ABD">
        <w:tc>
          <w:tcPr>
            <w:tcW w:w="2977" w:type="dxa"/>
          </w:tcPr>
          <w:p w14:paraId="506A853B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lire – to read</w:t>
            </w:r>
          </w:p>
        </w:tc>
        <w:tc>
          <w:tcPr>
            <w:tcW w:w="2268" w:type="dxa"/>
          </w:tcPr>
          <w:p w14:paraId="21860E0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lis</w:t>
            </w:r>
          </w:p>
        </w:tc>
        <w:tc>
          <w:tcPr>
            <w:tcW w:w="2268" w:type="dxa"/>
          </w:tcPr>
          <w:p w14:paraId="2ED554CC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lu</w:t>
            </w:r>
          </w:p>
        </w:tc>
        <w:tc>
          <w:tcPr>
            <w:tcW w:w="2694" w:type="dxa"/>
          </w:tcPr>
          <w:p w14:paraId="4922F4AB" w14:textId="0F014D58" w:rsidR="002E6078" w:rsidRPr="00D5452A" w:rsidRDefault="00D228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lire</w:t>
            </w:r>
          </w:p>
        </w:tc>
      </w:tr>
      <w:tr w:rsidR="002E6078" w:rsidRPr="00D5452A" w14:paraId="38D29A99" w14:textId="77777777" w:rsidTr="000D0ABD">
        <w:tc>
          <w:tcPr>
            <w:tcW w:w="2977" w:type="dxa"/>
          </w:tcPr>
          <w:p w14:paraId="760A68C7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faire une randonnée – to hike</w:t>
            </w:r>
          </w:p>
        </w:tc>
        <w:tc>
          <w:tcPr>
            <w:tcW w:w="2268" w:type="dxa"/>
          </w:tcPr>
          <w:p w14:paraId="08628020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fais une randonnée</w:t>
            </w:r>
          </w:p>
        </w:tc>
        <w:tc>
          <w:tcPr>
            <w:tcW w:w="2268" w:type="dxa"/>
          </w:tcPr>
          <w:p w14:paraId="45D9F968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fait une randonnée</w:t>
            </w:r>
          </w:p>
        </w:tc>
        <w:tc>
          <w:tcPr>
            <w:tcW w:w="2694" w:type="dxa"/>
          </w:tcPr>
          <w:p w14:paraId="5641E3F2" w14:textId="3ED908C1" w:rsidR="00D2285D" w:rsidRPr="00D5452A" w:rsidRDefault="00D228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faire une randonnée</w:t>
            </w:r>
          </w:p>
        </w:tc>
      </w:tr>
      <w:tr w:rsidR="002E6078" w:rsidRPr="00D5452A" w14:paraId="4C5642AE" w14:textId="77777777" w:rsidTr="000D0ABD">
        <w:tc>
          <w:tcPr>
            <w:tcW w:w="2977" w:type="dxa"/>
          </w:tcPr>
          <w:p w14:paraId="0281B7B4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payer – to pay</w:t>
            </w:r>
          </w:p>
        </w:tc>
        <w:tc>
          <w:tcPr>
            <w:tcW w:w="2268" w:type="dxa"/>
          </w:tcPr>
          <w:p w14:paraId="457118E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paie</w:t>
            </w:r>
          </w:p>
        </w:tc>
        <w:tc>
          <w:tcPr>
            <w:tcW w:w="2268" w:type="dxa"/>
          </w:tcPr>
          <w:p w14:paraId="1ED45B3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payé</w:t>
            </w:r>
          </w:p>
        </w:tc>
        <w:tc>
          <w:tcPr>
            <w:tcW w:w="2694" w:type="dxa"/>
          </w:tcPr>
          <w:p w14:paraId="53BB1D0C" w14:textId="7621F2B1" w:rsidR="002E6078" w:rsidRPr="00D5452A" w:rsidRDefault="00D228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payer</w:t>
            </w:r>
          </w:p>
        </w:tc>
      </w:tr>
      <w:tr w:rsidR="002E6078" w:rsidRPr="00D5452A" w14:paraId="63550EE4" w14:textId="77777777" w:rsidTr="000D0ABD">
        <w:tc>
          <w:tcPr>
            <w:tcW w:w="2977" w:type="dxa"/>
          </w:tcPr>
          <w:p w14:paraId="2448E794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commander – to order</w:t>
            </w:r>
          </w:p>
        </w:tc>
        <w:tc>
          <w:tcPr>
            <w:tcW w:w="2268" w:type="dxa"/>
          </w:tcPr>
          <w:p w14:paraId="1BE8CE7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commande</w:t>
            </w:r>
          </w:p>
        </w:tc>
        <w:tc>
          <w:tcPr>
            <w:tcW w:w="2268" w:type="dxa"/>
          </w:tcPr>
          <w:p w14:paraId="4D46745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commandé</w:t>
            </w:r>
          </w:p>
        </w:tc>
        <w:tc>
          <w:tcPr>
            <w:tcW w:w="2694" w:type="dxa"/>
          </w:tcPr>
          <w:p w14:paraId="22E91847" w14:textId="3CFB0C79" w:rsidR="002E6078" w:rsidRPr="00D5452A" w:rsidRDefault="00D228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comm</w:t>
            </w:r>
            <w:r w:rsidR="00E33054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>nder</w:t>
            </w:r>
          </w:p>
        </w:tc>
      </w:tr>
      <w:tr w:rsidR="002E6078" w:rsidRPr="00D5452A" w14:paraId="46387580" w14:textId="77777777" w:rsidTr="000D0ABD">
        <w:tc>
          <w:tcPr>
            <w:tcW w:w="2977" w:type="dxa"/>
          </w:tcPr>
          <w:p w14:paraId="51293C62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voyager – to travel/go</w:t>
            </w:r>
          </w:p>
        </w:tc>
        <w:tc>
          <w:tcPr>
            <w:tcW w:w="2268" w:type="dxa"/>
          </w:tcPr>
          <w:p w14:paraId="35FE6999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voyage</w:t>
            </w:r>
          </w:p>
        </w:tc>
        <w:tc>
          <w:tcPr>
            <w:tcW w:w="2268" w:type="dxa"/>
          </w:tcPr>
          <w:p w14:paraId="7C25DEEE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voyagé</w:t>
            </w:r>
          </w:p>
        </w:tc>
        <w:tc>
          <w:tcPr>
            <w:tcW w:w="2694" w:type="dxa"/>
          </w:tcPr>
          <w:p w14:paraId="53E6542F" w14:textId="0B681197" w:rsidR="002E6078" w:rsidRPr="00D5452A" w:rsidRDefault="00D228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voyager</w:t>
            </w:r>
          </w:p>
        </w:tc>
      </w:tr>
      <w:tr w:rsidR="002E6078" w:rsidRPr="00D5452A" w14:paraId="770F3FCF" w14:textId="77777777" w:rsidTr="000D0ABD">
        <w:tc>
          <w:tcPr>
            <w:tcW w:w="2977" w:type="dxa"/>
          </w:tcPr>
          <w:p w14:paraId="7F0094F3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aller – to go</w:t>
            </w:r>
          </w:p>
        </w:tc>
        <w:tc>
          <w:tcPr>
            <w:tcW w:w="2268" w:type="dxa"/>
          </w:tcPr>
          <w:p w14:paraId="545F2C3B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vais</w:t>
            </w:r>
          </w:p>
        </w:tc>
        <w:tc>
          <w:tcPr>
            <w:tcW w:w="2268" w:type="dxa"/>
          </w:tcPr>
          <w:p w14:paraId="6230BA4F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suis allé(e)</w:t>
            </w:r>
          </w:p>
        </w:tc>
        <w:tc>
          <w:tcPr>
            <w:tcW w:w="2694" w:type="dxa"/>
          </w:tcPr>
          <w:p w14:paraId="0268519A" w14:textId="1EE0996C" w:rsidR="002E6078" w:rsidRPr="00D5452A" w:rsidRDefault="00D228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aller</w:t>
            </w:r>
          </w:p>
        </w:tc>
      </w:tr>
      <w:tr w:rsidR="002E6078" w:rsidRPr="00D5452A" w14:paraId="42DF0538" w14:textId="77777777" w:rsidTr="000D0ABD">
        <w:tc>
          <w:tcPr>
            <w:tcW w:w="2977" w:type="dxa"/>
          </w:tcPr>
          <w:p w14:paraId="1F0FD14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nager – to swim</w:t>
            </w:r>
          </w:p>
        </w:tc>
        <w:tc>
          <w:tcPr>
            <w:tcW w:w="2268" w:type="dxa"/>
          </w:tcPr>
          <w:p w14:paraId="3CDB6821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nage</w:t>
            </w:r>
          </w:p>
        </w:tc>
        <w:tc>
          <w:tcPr>
            <w:tcW w:w="2268" w:type="dxa"/>
          </w:tcPr>
          <w:p w14:paraId="483698B3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nagé</w:t>
            </w:r>
          </w:p>
        </w:tc>
        <w:tc>
          <w:tcPr>
            <w:tcW w:w="2694" w:type="dxa"/>
          </w:tcPr>
          <w:p w14:paraId="718CD547" w14:textId="08ABFFAE" w:rsidR="002E6078" w:rsidRPr="00D5452A" w:rsidRDefault="00D228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nager</w:t>
            </w:r>
          </w:p>
        </w:tc>
      </w:tr>
      <w:tr w:rsidR="002E6078" w:rsidRPr="00D5452A" w14:paraId="1A02DC7E" w14:textId="77777777" w:rsidTr="000D0ABD">
        <w:tc>
          <w:tcPr>
            <w:tcW w:w="2977" w:type="dxa"/>
          </w:tcPr>
          <w:p w14:paraId="00D81C13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visiter – to visit</w:t>
            </w:r>
          </w:p>
        </w:tc>
        <w:tc>
          <w:tcPr>
            <w:tcW w:w="2268" w:type="dxa"/>
          </w:tcPr>
          <w:p w14:paraId="7DB9B980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je visite</w:t>
            </w:r>
          </w:p>
        </w:tc>
        <w:tc>
          <w:tcPr>
            <w:tcW w:w="2268" w:type="dxa"/>
          </w:tcPr>
          <w:p w14:paraId="590E50F8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j’ai visité</w:t>
            </w:r>
          </w:p>
        </w:tc>
        <w:tc>
          <w:tcPr>
            <w:tcW w:w="2694" w:type="dxa"/>
          </w:tcPr>
          <w:p w14:paraId="15452E03" w14:textId="609606DD" w:rsidR="002E6078" w:rsidRPr="00D5452A" w:rsidRDefault="00D228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vais</w:t>
            </w:r>
            <w:r>
              <w:rPr>
                <w:rFonts w:ascii="Arial" w:hAnsi="Arial" w:cs="Arial"/>
                <w:sz w:val="28"/>
                <w:szCs w:val="28"/>
              </w:rPr>
              <w:t xml:space="preserve"> visiter</w:t>
            </w:r>
          </w:p>
        </w:tc>
      </w:tr>
    </w:tbl>
    <w:p w14:paraId="7AD19879" w14:textId="77777777" w:rsidR="002E6078" w:rsidRPr="00D5452A" w:rsidRDefault="002E6078">
      <w:pPr>
        <w:rPr>
          <w:rFonts w:ascii="Arial" w:hAnsi="Arial" w:cs="Arial"/>
        </w:rPr>
      </w:pPr>
    </w:p>
    <w:p w14:paraId="1DA5849C" w14:textId="77777777" w:rsidR="000D0ABD" w:rsidRDefault="000D0ABD">
      <w:pPr>
        <w:rPr>
          <w:rFonts w:ascii="Arial" w:hAnsi="Arial" w:cs="Arial"/>
          <w:b/>
          <w:sz w:val="28"/>
          <w:szCs w:val="28"/>
          <w:u w:val="single"/>
        </w:rPr>
      </w:pPr>
    </w:p>
    <w:p w14:paraId="55D35DD4" w14:textId="1AB144B5" w:rsidR="002E6078" w:rsidRPr="000D0ABD" w:rsidRDefault="00C229A7">
      <w:pPr>
        <w:rPr>
          <w:rFonts w:ascii="Arial" w:hAnsi="Arial" w:cs="Arial"/>
          <w:sz w:val="28"/>
          <w:szCs w:val="28"/>
        </w:rPr>
      </w:pPr>
      <w:r w:rsidRPr="000D0ABD">
        <w:rPr>
          <w:rFonts w:ascii="Arial" w:hAnsi="Arial" w:cs="Arial"/>
          <w:b/>
          <w:sz w:val="28"/>
          <w:szCs w:val="28"/>
          <w:u w:val="single"/>
        </w:rPr>
        <w:lastRenderedPageBreak/>
        <w:t>Time phrases</w:t>
      </w:r>
    </w:p>
    <w:tbl>
      <w:tblPr>
        <w:tblStyle w:val="TableGrid"/>
        <w:tblW w:w="10065" w:type="dxa"/>
        <w:tblInd w:w="-743" w:type="dxa"/>
        <w:tblLook w:val="04A0" w:firstRow="1" w:lastRow="0" w:firstColumn="1" w:lastColumn="0" w:noHBand="0" w:noVBand="1"/>
      </w:tblPr>
      <w:tblGrid>
        <w:gridCol w:w="3828"/>
        <w:gridCol w:w="3119"/>
        <w:gridCol w:w="3118"/>
      </w:tblGrid>
      <w:tr w:rsidR="002E6078" w:rsidRPr="000D0ABD" w14:paraId="3190A254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28C3823B" w14:textId="497B1B96" w:rsidR="002E6078" w:rsidRPr="000D0ABD" w:rsidRDefault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dans le passé – in the past</w:t>
            </w:r>
          </w:p>
        </w:tc>
        <w:tc>
          <w:tcPr>
            <w:tcW w:w="3119" w:type="dxa"/>
          </w:tcPr>
          <w:p w14:paraId="6F67E0B5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tous les jours – every day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F246055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demain – tomorrow</w:t>
            </w:r>
          </w:p>
        </w:tc>
      </w:tr>
      <w:tr w:rsidR="002E6078" w:rsidRPr="000D0ABD" w14:paraId="3EFF33E0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14B03753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hier – yesterday</w:t>
            </w:r>
          </w:p>
        </w:tc>
        <w:tc>
          <w:tcPr>
            <w:tcW w:w="3119" w:type="dxa"/>
          </w:tcPr>
          <w:p w14:paraId="47473794" w14:textId="22762EE7" w:rsidR="002E6078" w:rsidRPr="000D0ABD" w:rsidRDefault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maintenant – now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22C0D19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demain matin – tomorrow morning</w:t>
            </w:r>
          </w:p>
        </w:tc>
      </w:tr>
      <w:tr w:rsidR="002E6078" w:rsidRPr="00DB39A4" w14:paraId="3A4AC967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5F75F044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récemment – recently</w:t>
            </w:r>
          </w:p>
        </w:tc>
        <w:tc>
          <w:tcPr>
            <w:tcW w:w="3119" w:type="dxa"/>
          </w:tcPr>
          <w:p w14:paraId="4A8F3D04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souvent – often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42493E6" w14:textId="77777777" w:rsidR="002E6078" w:rsidRPr="00C229A7" w:rsidRDefault="00C229A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C229A7">
              <w:rPr>
                <w:rFonts w:ascii="Arial" w:hAnsi="Arial" w:cs="Arial"/>
                <w:sz w:val="28"/>
                <w:szCs w:val="28"/>
                <w:lang w:val="en-GB"/>
              </w:rPr>
              <w:t>à l’avenir – in the future</w:t>
            </w:r>
          </w:p>
        </w:tc>
      </w:tr>
      <w:tr w:rsidR="002E6078" w:rsidRPr="00DB39A4" w14:paraId="65DD1552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621D4F28" w14:textId="77777777" w:rsidR="002E6078" w:rsidRPr="00C229A7" w:rsidRDefault="00C229A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C229A7">
              <w:rPr>
                <w:rFonts w:ascii="Arial" w:hAnsi="Arial" w:cs="Arial"/>
                <w:sz w:val="28"/>
                <w:szCs w:val="28"/>
                <w:lang w:val="en-GB"/>
              </w:rPr>
              <w:t>le week-end dernier – last weekend</w:t>
            </w:r>
          </w:p>
        </w:tc>
        <w:tc>
          <w:tcPr>
            <w:tcW w:w="3119" w:type="dxa"/>
          </w:tcPr>
          <w:p w14:paraId="19728A19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normalement – normally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A28AF61" w14:textId="77777777" w:rsidR="002E6078" w:rsidRPr="00C229A7" w:rsidRDefault="00C229A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C229A7">
              <w:rPr>
                <w:rFonts w:ascii="Arial" w:hAnsi="Arial" w:cs="Arial"/>
                <w:sz w:val="28"/>
                <w:szCs w:val="28"/>
                <w:lang w:val="en-GB"/>
              </w:rPr>
              <w:t>le week-end prochain – next weekend</w:t>
            </w:r>
          </w:p>
        </w:tc>
      </w:tr>
      <w:tr w:rsidR="002E6078" w:rsidRPr="000D0ABD" w14:paraId="293FD1A4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6D87D902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la semaine dernière – last week</w:t>
            </w:r>
          </w:p>
        </w:tc>
        <w:tc>
          <w:tcPr>
            <w:tcW w:w="3119" w:type="dxa"/>
          </w:tcPr>
          <w:p w14:paraId="0F9D02FD" w14:textId="35E99179" w:rsidR="002E6078" w:rsidRPr="000D0ABD" w:rsidRDefault="008C41D3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toujours – always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5884EB2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la semaine prochaine – next week</w:t>
            </w:r>
          </w:p>
        </w:tc>
      </w:tr>
      <w:tr w:rsidR="002E6078" w:rsidRPr="000D0ABD" w14:paraId="26B53E96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105A454A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pendant les dernières vacances – in the last holidays</w:t>
            </w:r>
          </w:p>
        </w:tc>
        <w:tc>
          <w:tcPr>
            <w:tcW w:w="3119" w:type="dxa"/>
          </w:tcPr>
          <w:p w14:paraId="7220F103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de temps en temps – from time to time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4CAE4B7" w14:textId="77777777" w:rsidR="002E6078" w:rsidRPr="000D0ABD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si j’ai de bonnes notes – if I get good grades</w:t>
            </w:r>
          </w:p>
        </w:tc>
      </w:tr>
      <w:tr w:rsidR="00D2285D" w:rsidRPr="000D0ABD" w14:paraId="46694871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122ECEF2" w14:textId="77777777" w:rsidR="00D2285D" w:rsidRPr="00C229A7" w:rsidRDefault="00D2285D" w:rsidP="00D2285D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C229A7">
              <w:rPr>
                <w:rFonts w:ascii="Arial" w:hAnsi="Arial" w:cs="Arial"/>
                <w:sz w:val="28"/>
                <w:szCs w:val="28"/>
                <w:lang w:val="en-GB"/>
              </w:rPr>
              <w:t>quand j’étais plus jeune – when I was younger</w:t>
            </w:r>
          </w:p>
        </w:tc>
        <w:tc>
          <w:tcPr>
            <w:tcW w:w="3119" w:type="dxa"/>
          </w:tcPr>
          <w:p w14:paraId="28C5D436" w14:textId="0E613A3C" w:rsidR="00D2285D" w:rsidRPr="000D0ABD" w:rsidRDefault="00D2285D" w:rsidP="00D2285D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régulièrement – regularly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86ADB3B" w14:textId="76924152" w:rsidR="00D2285D" w:rsidRPr="000D0ABD" w:rsidRDefault="00D2285D" w:rsidP="00D228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285D" w:rsidRPr="000D0ABD" w14:paraId="0359A512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500CE101" w14:textId="77777777" w:rsidR="00D2285D" w:rsidRPr="000D0ABD" w:rsidRDefault="00D2285D" w:rsidP="00D2285D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samedi dernier – last Saturday</w:t>
            </w:r>
          </w:p>
        </w:tc>
        <w:tc>
          <w:tcPr>
            <w:tcW w:w="3119" w:type="dxa"/>
          </w:tcPr>
          <w:p w14:paraId="1920C7EB" w14:textId="3D0F8204" w:rsidR="00D2285D" w:rsidRPr="000D0ABD" w:rsidRDefault="00D2285D" w:rsidP="00D228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quelquefois </w:t>
            </w:r>
            <w:r w:rsidRPr="000D0ABD">
              <w:rPr>
                <w:rFonts w:ascii="Arial" w:hAnsi="Arial" w:cs="Arial"/>
                <w:sz w:val="28"/>
                <w:szCs w:val="28"/>
              </w:rPr>
              <w:t>– sometimes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9A25312" w14:textId="77777777" w:rsidR="00D2285D" w:rsidRPr="000D0ABD" w:rsidRDefault="00D2285D" w:rsidP="00D228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285D" w:rsidRPr="00D2285D" w14:paraId="365B1869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211E5A9D" w14:textId="77777777" w:rsidR="00D2285D" w:rsidRPr="000D0ABD" w:rsidRDefault="00D2285D" w:rsidP="00D2285D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la semaine dernière – last week</w:t>
            </w:r>
          </w:p>
        </w:tc>
        <w:tc>
          <w:tcPr>
            <w:tcW w:w="3119" w:type="dxa"/>
          </w:tcPr>
          <w:p w14:paraId="2486FFEB" w14:textId="39C191C0" w:rsidR="00D2285D" w:rsidRPr="00D2285D" w:rsidRDefault="00D2285D" w:rsidP="00D2285D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C229A7">
              <w:rPr>
                <w:rFonts w:ascii="Arial" w:hAnsi="Arial" w:cs="Arial"/>
                <w:sz w:val="28"/>
                <w:szCs w:val="28"/>
                <w:lang w:val="en-GB"/>
              </w:rPr>
              <w:t>quand il fait beau – when the weather is good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A14ADC4" w14:textId="77777777" w:rsidR="00D2285D" w:rsidRPr="00D2285D" w:rsidRDefault="00D2285D" w:rsidP="00D2285D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D2285D" w:rsidRPr="002D0419" w14:paraId="2737F90B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5FC456AC" w14:textId="6BB9BAC3" w:rsidR="00D2285D" w:rsidRPr="000D0ABD" w:rsidRDefault="00D2285D" w:rsidP="00D2285D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finalement – finally</w:t>
            </w:r>
          </w:p>
        </w:tc>
        <w:tc>
          <w:tcPr>
            <w:tcW w:w="3119" w:type="dxa"/>
          </w:tcPr>
          <w:p w14:paraId="0A3DFF38" w14:textId="2DD3CB7B" w:rsidR="00D2285D" w:rsidRPr="002D0419" w:rsidRDefault="00D2285D" w:rsidP="00D2285D">
            <w:pPr>
              <w:rPr>
                <w:rFonts w:ascii="Arial" w:hAnsi="Arial" w:cs="Arial"/>
                <w:sz w:val="28"/>
                <w:szCs w:val="28"/>
              </w:rPr>
            </w:pPr>
            <w:r w:rsidRPr="002D0419">
              <w:rPr>
                <w:rFonts w:ascii="Arial" w:hAnsi="Arial" w:cs="Arial"/>
                <w:sz w:val="28"/>
                <w:szCs w:val="28"/>
              </w:rPr>
              <w:t xml:space="preserve">quand il </w:t>
            </w:r>
            <w:r w:rsidR="002D0419" w:rsidRPr="002D0419">
              <w:rPr>
                <w:rFonts w:ascii="Arial" w:hAnsi="Arial" w:cs="Arial"/>
                <w:sz w:val="28"/>
                <w:szCs w:val="28"/>
              </w:rPr>
              <w:t>pleut</w:t>
            </w:r>
            <w:r w:rsidRPr="002D0419">
              <w:rPr>
                <w:rFonts w:ascii="Arial" w:hAnsi="Arial" w:cs="Arial"/>
                <w:sz w:val="28"/>
                <w:szCs w:val="28"/>
              </w:rPr>
              <w:t xml:space="preserve"> – when </w:t>
            </w:r>
            <w:r w:rsidR="002D0419" w:rsidRPr="002D0419">
              <w:rPr>
                <w:rFonts w:ascii="Arial" w:hAnsi="Arial" w:cs="Arial"/>
                <w:sz w:val="28"/>
                <w:szCs w:val="28"/>
              </w:rPr>
              <w:t>it’</w:t>
            </w:r>
            <w:r w:rsidR="002D0419">
              <w:rPr>
                <w:rFonts w:ascii="Arial" w:hAnsi="Arial" w:cs="Arial"/>
                <w:sz w:val="28"/>
                <w:szCs w:val="28"/>
              </w:rPr>
              <w:t>s raining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774CF0E" w14:textId="77777777" w:rsidR="00D2285D" w:rsidRPr="002D0419" w:rsidRDefault="00D2285D" w:rsidP="00D228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285D" w:rsidRPr="00DB39A4" w14:paraId="2635B23C" w14:textId="77777777" w:rsidTr="000D0ABD">
        <w:tc>
          <w:tcPr>
            <w:tcW w:w="3828" w:type="dxa"/>
            <w:shd w:val="clear" w:color="auto" w:fill="D9D9D9" w:themeFill="background1" w:themeFillShade="D9"/>
          </w:tcPr>
          <w:p w14:paraId="2959F43D" w14:textId="5C7230C7" w:rsidR="00D2285D" w:rsidRPr="000D0ABD" w:rsidRDefault="00D2285D" w:rsidP="00D2285D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après – afterwards</w:t>
            </w:r>
          </w:p>
        </w:tc>
        <w:tc>
          <w:tcPr>
            <w:tcW w:w="3119" w:type="dxa"/>
          </w:tcPr>
          <w:p w14:paraId="7AFB8872" w14:textId="240B632E" w:rsidR="00D2285D" w:rsidRPr="00C229A7" w:rsidRDefault="00D2285D" w:rsidP="00D2285D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puis – then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EAE77C6" w14:textId="77777777" w:rsidR="00D2285D" w:rsidRPr="00C229A7" w:rsidRDefault="00D2285D" w:rsidP="00D2285D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D2285D" w:rsidRPr="000D0ABD" w14:paraId="60059CD0" w14:textId="77777777" w:rsidTr="000D0ABD">
        <w:trPr>
          <w:trHeight w:val="80"/>
        </w:trPr>
        <w:tc>
          <w:tcPr>
            <w:tcW w:w="3828" w:type="dxa"/>
            <w:shd w:val="clear" w:color="auto" w:fill="D9D9D9" w:themeFill="background1" w:themeFillShade="D9"/>
          </w:tcPr>
          <w:p w14:paraId="75037053" w14:textId="0A5DCE25" w:rsidR="00D2285D" w:rsidRPr="000D0ABD" w:rsidRDefault="00D2285D" w:rsidP="00D2285D">
            <w:pPr>
              <w:rPr>
                <w:rFonts w:ascii="Arial" w:hAnsi="Arial" w:cs="Arial"/>
                <w:sz w:val="28"/>
                <w:szCs w:val="28"/>
              </w:rPr>
            </w:pPr>
            <w:r w:rsidRPr="000D0ABD">
              <w:rPr>
                <w:rFonts w:ascii="Arial" w:hAnsi="Arial" w:cs="Arial"/>
                <w:sz w:val="28"/>
                <w:szCs w:val="28"/>
              </w:rPr>
              <w:t>ensuite - next</w:t>
            </w:r>
          </w:p>
        </w:tc>
        <w:tc>
          <w:tcPr>
            <w:tcW w:w="3119" w:type="dxa"/>
          </w:tcPr>
          <w:p w14:paraId="1FF919C3" w14:textId="3FEA8C0B" w:rsidR="00D2285D" w:rsidRPr="000D0ABD" w:rsidRDefault="00D2285D" w:rsidP="00D2285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325E2030" w14:textId="77777777" w:rsidR="00D2285D" w:rsidRPr="000D0ABD" w:rsidRDefault="00D2285D" w:rsidP="00D228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088DB44" w14:textId="1033050D" w:rsidR="002E6078" w:rsidRPr="00D5452A" w:rsidRDefault="00E330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A54DB2" wp14:editId="52ED8C75">
                <wp:simplePos x="0" y="0"/>
                <wp:positionH relativeFrom="column">
                  <wp:posOffset>-444500</wp:posOffset>
                </wp:positionH>
                <wp:positionV relativeFrom="paragraph">
                  <wp:posOffset>313690</wp:posOffset>
                </wp:positionV>
                <wp:extent cx="6019800" cy="2337110"/>
                <wp:effectExtent l="57150" t="38100" r="76200" b="101600"/>
                <wp:wrapNone/>
                <wp:docPr id="18949999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3371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60AC6" w14:textId="77777777" w:rsidR="00D5452A" w:rsidRPr="00D5452A" w:rsidRDefault="00D5452A" w:rsidP="00D54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545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Speaking only!</w:t>
                            </w:r>
                          </w:p>
                          <w:p w14:paraId="43482239" w14:textId="77777777" w:rsidR="00D5452A" w:rsidRPr="00D5452A" w:rsidRDefault="00D5452A" w:rsidP="00D54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Répétez, s’il vous plaît ! – </w:t>
                            </w:r>
                            <w:r w:rsidRPr="00D545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Repeat please!</w:t>
                            </w: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4155CBCF" w14:textId="77777777" w:rsidR="00D5452A" w:rsidRPr="00D5452A" w:rsidRDefault="00D5452A" w:rsidP="00D54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Encore, s’il vous plaît ! – </w:t>
                            </w:r>
                            <w:r w:rsidRPr="00D545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Again, please!</w:t>
                            </w:r>
                          </w:p>
                          <w:p w14:paraId="13789BA5" w14:textId="77777777" w:rsidR="00D5452A" w:rsidRPr="00D5452A" w:rsidRDefault="00D5452A" w:rsidP="00D54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Plus lentement, s’il vous plaît – </w:t>
                            </w:r>
                            <w:r w:rsidRPr="00D545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Slower, please!</w:t>
                            </w: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14F7BB72" w14:textId="77777777" w:rsidR="00D5452A" w:rsidRPr="00D5452A" w:rsidRDefault="00D5452A" w:rsidP="00D54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Excusez-moi ! – </w:t>
                            </w:r>
                            <w:r w:rsidRPr="00D545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sorry!</w:t>
                            </w:r>
                          </w:p>
                          <w:p w14:paraId="7EDEC838" w14:textId="77777777" w:rsidR="00D5452A" w:rsidRPr="00D5452A" w:rsidRDefault="00D5452A" w:rsidP="00D54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Un moment, s’il vous plaît – </w:t>
                            </w:r>
                            <w:r w:rsidRPr="00D545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Just a moment, please!</w:t>
                            </w: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43B41B4F" w14:textId="77777777" w:rsidR="00D5452A" w:rsidRPr="00D5452A" w:rsidRDefault="00D5452A" w:rsidP="00D54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5452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Alors/Euh/Bon – </w:t>
                            </w:r>
                            <w:r w:rsidRPr="00D545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so/well</w:t>
                            </w:r>
                          </w:p>
                          <w:p w14:paraId="36004C1F" w14:textId="77777777" w:rsidR="00D5452A" w:rsidRDefault="00D5452A" w:rsidP="00D545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54DB2" id="Rectangle: Rounded Corners 1" o:spid="_x0000_s1026" style="position:absolute;margin-left:-35pt;margin-top:24.7pt;width:474pt;height:1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5B360AC6" w14:textId="77777777" w:rsidR="00D5452A" w:rsidRPr="00D5452A" w:rsidRDefault="00D5452A" w:rsidP="00D5452A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</w:pPr>
                      <w:r w:rsidRPr="00D5452A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Speaking only!</w:t>
                      </w:r>
                    </w:p>
                    <w:p w14:paraId="43482239" w14:textId="77777777" w:rsidR="00D5452A" w:rsidRPr="00D5452A" w:rsidRDefault="00D5452A" w:rsidP="00D545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Répétez, s’il vous plaît ! – </w:t>
                      </w:r>
                      <w:r w:rsidRPr="00D545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Repeat please!</w:t>
                      </w: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4155CBCF" w14:textId="77777777" w:rsidR="00D5452A" w:rsidRPr="00D5452A" w:rsidRDefault="00D5452A" w:rsidP="00D545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Encore, s’il vous plaît ! – </w:t>
                      </w:r>
                      <w:r w:rsidRPr="00D545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Again, please!</w:t>
                      </w:r>
                    </w:p>
                    <w:p w14:paraId="13789BA5" w14:textId="77777777" w:rsidR="00D5452A" w:rsidRPr="00D5452A" w:rsidRDefault="00D5452A" w:rsidP="00D545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Plus lentement, s’il vous plaît – </w:t>
                      </w:r>
                      <w:r w:rsidRPr="00D545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Slower, please!</w:t>
                      </w: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14F7BB72" w14:textId="77777777" w:rsidR="00D5452A" w:rsidRPr="00D5452A" w:rsidRDefault="00D5452A" w:rsidP="00D545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Excusez-moi ! – </w:t>
                      </w:r>
                      <w:r w:rsidRPr="00D545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sorry!</w:t>
                      </w:r>
                    </w:p>
                    <w:p w14:paraId="7EDEC838" w14:textId="77777777" w:rsidR="00D5452A" w:rsidRPr="00D5452A" w:rsidRDefault="00D5452A" w:rsidP="00D545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Un moment, s’il vous plaît – </w:t>
                      </w:r>
                      <w:r w:rsidRPr="00D545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Just a moment, please!</w:t>
                      </w: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43B41B4F" w14:textId="77777777" w:rsidR="00D5452A" w:rsidRPr="00D5452A" w:rsidRDefault="00D5452A" w:rsidP="00D545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5452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Alors/Euh/Bon – </w:t>
                      </w:r>
                      <w:r w:rsidRPr="00D545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so/well</w:t>
                      </w:r>
                    </w:p>
                    <w:p w14:paraId="36004C1F" w14:textId="77777777" w:rsidR="00D5452A" w:rsidRDefault="00D5452A" w:rsidP="00D5452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EA566A7" w14:textId="6E7817B9" w:rsidR="00A5033B" w:rsidRPr="00D5452A" w:rsidRDefault="00A5033B">
      <w:pPr>
        <w:rPr>
          <w:rFonts w:ascii="Arial" w:hAnsi="Arial" w:cs="Arial"/>
          <w:sz w:val="32"/>
          <w:szCs w:val="32"/>
        </w:rPr>
      </w:pPr>
    </w:p>
    <w:p w14:paraId="40A65C6F" w14:textId="77777777" w:rsidR="00A5033B" w:rsidRDefault="00A5033B">
      <w:pPr>
        <w:rPr>
          <w:rFonts w:ascii="Arial" w:hAnsi="Arial" w:cs="Arial"/>
          <w:sz w:val="32"/>
          <w:szCs w:val="32"/>
        </w:rPr>
      </w:pPr>
    </w:p>
    <w:p w14:paraId="2DE06A80" w14:textId="77777777" w:rsidR="00D5452A" w:rsidRDefault="00D5452A">
      <w:pPr>
        <w:rPr>
          <w:rFonts w:ascii="Arial" w:hAnsi="Arial" w:cs="Arial"/>
          <w:sz w:val="32"/>
          <w:szCs w:val="32"/>
        </w:rPr>
      </w:pPr>
    </w:p>
    <w:p w14:paraId="7CCD0687" w14:textId="77777777" w:rsidR="00D5452A" w:rsidRDefault="00D5452A">
      <w:pPr>
        <w:rPr>
          <w:rFonts w:ascii="Arial" w:hAnsi="Arial" w:cs="Arial"/>
          <w:sz w:val="32"/>
          <w:szCs w:val="32"/>
        </w:rPr>
      </w:pPr>
    </w:p>
    <w:p w14:paraId="3ACAF6C4" w14:textId="77777777" w:rsidR="00D5452A" w:rsidRDefault="00D5452A">
      <w:pPr>
        <w:rPr>
          <w:rFonts w:ascii="Arial" w:hAnsi="Arial" w:cs="Arial"/>
          <w:sz w:val="32"/>
          <w:szCs w:val="32"/>
        </w:rPr>
      </w:pPr>
    </w:p>
    <w:p w14:paraId="34AD1220" w14:textId="77777777" w:rsidR="00E33054" w:rsidRDefault="00E33054">
      <w:pPr>
        <w:rPr>
          <w:rFonts w:ascii="Arial" w:hAnsi="Arial" w:cs="Arial"/>
          <w:b/>
          <w:sz w:val="28"/>
          <w:szCs w:val="28"/>
          <w:u w:val="single"/>
        </w:rPr>
      </w:pPr>
    </w:p>
    <w:p w14:paraId="0D509666" w14:textId="5CCCB79E" w:rsidR="002E6078" w:rsidRDefault="00C229A7">
      <w:pPr>
        <w:rPr>
          <w:rFonts w:ascii="Arial" w:hAnsi="Arial" w:cs="Arial"/>
          <w:b/>
          <w:sz w:val="28"/>
          <w:szCs w:val="28"/>
          <w:u w:val="single"/>
        </w:rPr>
      </w:pPr>
      <w:r w:rsidRPr="00D5452A">
        <w:rPr>
          <w:rFonts w:ascii="Arial" w:hAnsi="Arial" w:cs="Arial"/>
          <w:b/>
          <w:sz w:val="28"/>
          <w:szCs w:val="28"/>
          <w:u w:val="single"/>
        </w:rPr>
        <w:lastRenderedPageBreak/>
        <w:t>Expressing opinions</w:t>
      </w:r>
    </w:p>
    <w:tbl>
      <w:tblPr>
        <w:tblStyle w:val="TableGrid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984"/>
      </w:tblGrid>
      <w:tr w:rsidR="002E6078" w:rsidRPr="00D5452A" w14:paraId="17C0AACD" w14:textId="77777777" w:rsidTr="000D0ABD">
        <w:tc>
          <w:tcPr>
            <w:tcW w:w="432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7A68099" w14:textId="77777777" w:rsidR="002E6078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c’est</w:t>
            </w:r>
          </w:p>
        </w:tc>
        <w:tc>
          <w:tcPr>
            <w:tcW w:w="514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A05A99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that is</w:t>
            </w:r>
          </w:p>
        </w:tc>
      </w:tr>
      <w:tr w:rsidR="002E6078" w:rsidRPr="00D5452A" w14:paraId="29CF441E" w14:textId="77777777" w:rsidTr="000D0ABD">
        <w:tc>
          <w:tcPr>
            <w:tcW w:w="432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56540D4" w14:textId="77777777" w:rsidR="002E6078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je trouve que</w:t>
            </w:r>
          </w:p>
        </w:tc>
        <w:tc>
          <w:tcPr>
            <w:tcW w:w="514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74F45C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I find that</w:t>
            </w:r>
          </w:p>
        </w:tc>
      </w:tr>
      <w:tr w:rsidR="002E6078" w:rsidRPr="00D5452A" w14:paraId="6C99CF64" w14:textId="77777777" w:rsidTr="000D0ABD">
        <w:tc>
          <w:tcPr>
            <w:tcW w:w="432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F74EC72" w14:textId="77777777" w:rsidR="002E6078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je crois que c’est</w:t>
            </w:r>
          </w:p>
        </w:tc>
        <w:tc>
          <w:tcPr>
            <w:tcW w:w="514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39F9813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I believe that is</w:t>
            </w:r>
          </w:p>
        </w:tc>
      </w:tr>
      <w:tr w:rsidR="002E6078" w:rsidRPr="00D5452A" w14:paraId="6361C72C" w14:textId="77777777" w:rsidTr="000D0ABD">
        <w:tc>
          <w:tcPr>
            <w:tcW w:w="432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3B61BE6" w14:textId="77777777" w:rsidR="002E6078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je pense que c’est</w:t>
            </w:r>
          </w:p>
        </w:tc>
        <w:tc>
          <w:tcPr>
            <w:tcW w:w="514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592809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I think that is</w:t>
            </w:r>
          </w:p>
        </w:tc>
      </w:tr>
      <w:tr w:rsidR="008C41D3" w:rsidRPr="00D5452A" w14:paraId="3C5633CB" w14:textId="77777777" w:rsidTr="000D0ABD">
        <w:tc>
          <w:tcPr>
            <w:tcW w:w="432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922BE06" w14:textId="57728C99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c’était</w:t>
            </w:r>
          </w:p>
        </w:tc>
        <w:tc>
          <w:tcPr>
            <w:tcW w:w="514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4E0BA42" w14:textId="6088B3AE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it was</w:t>
            </w:r>
          </w:p>
        </w:tc>
      </w:tr>
      <w:tr w:rsidR="008C41D3" w:rsidRPr="00D5452A" w14:paraId="35FDE6D9" w14:textId="77777777" w:rsidTr="000D0ABD">
        <w:tc>
          <w:tcPr>
            <w:tcW w:w="432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20DC6F7" w14:textId="7761FBD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j’ai trouvé que</w:t>
            </w:r>
          </w:p>
        </w:tc>
        <w:tc>
          <w:tcPr>
            <w:tcW w:w="514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96D1DC" w14:textId="05075AF3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I found that</w:t>
            </w:r>
          </w:p>
        </w:tc>
      </w:tr>
      <w:tr w:rsidR="008C41D3" w:rsidRPr="00DB39A4" w14:paraId="40EBBDAC" w14:textId="77777777" w:rsidTr="000D0ABD">
        <w:tc>
          <w:tcPr>
            <w:tcW w:w="432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88DEB78" w14:textId="0638C8DD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à mon avis, c’est</w:t>
            </w:r>
          </w:p>
        </w:tc>
        <w:tc>
          <w:tcPr>
            <w:tcW w:w="514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78F563A" w14:textId="4B7E7CAF" w:rsidR="008C41D3" w:rsidRPr="00C229A7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</w:pPr>
            <w:r w:rsidRPr="00C229A7"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  <w:t>in my opinion, that is</w:t>
            </w:r>
          </w:p>
        </w:tc>
      </w:tr>
      <w:tr w:rsidR="008C41D3" w:rsidRPr="009A2156" w14:paraId="651231BC" w14:textId="77777777" w:rsidTr="009056F8">
        <w:tc>
          <w:tcPr>
            <w:tcW w:w="432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837B7" w14:textId="5189483E" w:rsidR="009A2156" w:rsidRPr="00D5452A" w:rsidRDefault="009A2156" w:rsidP="008C41D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DE4537" w14:textId="264A62A4" w:rsidR="009A2156" w:rsidRPr="009A2156" w:rsidRDefault="009A2156" w:rsidP="008C41D3">
            <w:pPr>
              <w:rPr>
                <w:rFonts w:ascii="Arial" w:hAnsi="Arial" w:cs="Arial"/>
                <w:i/>
                <w:iCs/>
                <w:sz w:val="32"/>
                <w:szCs w:val="32"/>
                <w:lang w:val="en-GB"/>
              </w:rPr>
            </w:pPr>
          </w:p>
        </w:tc>
      </w:tr>
      <w:tr w:rsidR="00014DF7" w:rsidRPr="00D5452A" w14:paraId="7A25AFC3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2EDBD" w14:textId="77777777" w:rsidR="00D5452A" w:rsidRPr="009A2156" w:rsidRDefault="00D5452A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43187270" w14:textId="25D528E5" w:rsidR="002E6078" w:rsidRPr="00D5452A" w:rsidRDefault="00014DF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positif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6C1A1" w14:textId="77777777" w:rsidR="000D0ABD" w:rsidRDefault="000D0ABD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1BEAFFCB" w14:textId="6DBF7609" w:rsidR="002E6078" w:rsidRPr="00D5452A" w:rsidRDefault="00014DF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positive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63BEB4" w14:textId="77777777" w:rsidR="002E6078" w:rsidRPr="00D5452A" w:rsidRDefault="00C229A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5452A">
              <w:rPr>
                <w:rFonts w:ascii="Arial" w:hAnsi="Arial" w:cs="Arial"/>
                <w:b/>
                <w:bCs/>
                <w:sz w:val="32"/>
                <w:szCs w:val="32"/>
              </w:rPr>
              <w:t>Intensifiers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97BC76" w14:textId="77777777" w:rsidR="002E6078" w:rsidRPr="00D5452A" w:rsidRDefault="002E60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14DF7" w:rsidRPr="00D5452A" w14:paraId="58FA43E6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4D530" w14:textId="77777777" w:rsidR="002E6078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amusant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343F8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fun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3370B" w14:textId="77777777" w:rsidR="002E6078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très – very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37272" w14:textId="4B808827" w:rsidR="002E6078" w:rsidRPr="00D5452A" w:rsidRDefault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vraiment– really</w:t>
            </w:r>
          </w:p>
        </w:tc>
      </w:tr>
      <w:tr w:rsidR="003476C8" w:rsidRPr="00D5452A" w14:paraId="2801D5D9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119C2" w14:textId="77777777" w:rsidR="002E6078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intéressant</w:t>
            </w:r>
          </w:p>
          <w:p w14:paraId="140BA925" w14:textId="6139CACB" w:rsidR="00014DF7" w:rsidRPr="00D5452A" w:rsidRDefault="00014DF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agréable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73358" w14:textId="77777777" w:rsidR="002E6078" w:rsidRDefault="00C229A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interesting</w:t>
            </w:r>
          </w:p>
          <w:p w14:paraId="1E64BB13" w14:textId="5B2EE8DB" w:rsidR="00014DF7" w:rsidRPr="00D5452A" w:rsidRDefault="00014DF7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i/>
                <w:iCs/>
                <w:sz w:val="32"/>
                <w:szCs w:val="32"/>
              </w:rPr>
              <w:t>pleasant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97815" w14:textId="4EC27CCB" w:rsidR="002E6078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assez – quite</w:t>
            </w:r>
            <w:r w:rsidR="001A212C">
              <w:rPr>
                <w:rFonts w:ascii="Arial" w:hAnsi="Arial" w:cs="Arial"/>
                <w:sz w:val="32"/>
                <w:szCs w:val="32"/>
              </w:rPr>
              <w:t xml:space="preserve"> trop - too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08F99" w14:textId="6D3DF86E" w:rsidR="001409F4" w:rsidRPr="00D5452A" w:rsidRDefault="00C229A7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extrêmement – extremel</w:t>
            </w:r>
            <w:r w:rsidR="00DD4B02">
              <w:rPr>
                <w:rFonts w:ascii="Arial" w:hAnsi="Arial" w:cs="Arial"/>
                <w:sz w:val="32"/>
                <w:szCs w:val="32"/>
              </w:rPr>
              <w:t>y</w:t>
            </w:r>
          </w:p>
        </w:tc>
      </w:tr>
      <w:tr w:rsidR="00DD4B02" w:rsidRPr="00D5452A" w14:paraId="391612F7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4D4D6" w14:textId="0BBE9CCD" w:rsidR="00DD4B02" w:rsidRPr="00D5452A" w:rsidRDefault="0074437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social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5BAE8" w14:textId="33C5BEE1" w:rsidR="00DD4B02" w:rsidRPr="00D5452A" w:rsidRDefault="0074437C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i/>
                <w:iCs/>
                <w:sz w:val="32"/>
                <w:szCs w:val="32"/>
              </w:rPr>
              <w:t>sociable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4033B8" w14:textId="54511664" w:rsidR="00DD4B02" w:rsidRPr="00D5452A" w:rsidRDefault="005E35D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absolument - absolutely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CE0B9" w14:textId="3F2F2872" w:rsidR="00DD4B02" w:rsidRPr="00D5452A" w:rsidRDefault="005E35D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complètement - completely</w:t>
            </w:r>
          </w:p>
        </w:tc>
      </w:tr>
      <w:tr w:rsidR="008C41D3" w:rsidRPr="00D5452A" w14:paraId="56195A1D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5A3A5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pratique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3EB86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practical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7FE168" w14:textId="77777777" w:rsidR="009056F8" w:rsidRDefault="009056F8" w:rsidP="008C41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543F53D0" w14:textId="3311C358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négatif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D93187" w14:textId="77777777" w:rsidR="009056F8" w:rsidRDefault="009056F8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1C7F2E21" w14:textId="03F735D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negative</w:t>
            </w:r>
          </w:p>
        </w:tc>
      </w:tr>
      <w:tr w:rsidR="008C41D3" w:rsidRPr="00D5452A" w14:paraId="7CB81198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2F83B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actif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9C646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active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85947" w14:textId="4AF97C4A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cher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5B75B" w14:textId="6021ED23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expensive</w:t>
            </w:r>
          </w:p>
        </w:tc>
      </w:tr>
      <w:tr w:rsidR="008C41D3" w:rsidRPr="00D5452A" w14:paraId="639F00C8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7F805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triste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29EC6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sad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1EC4B" w14:textId="109331C8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difficile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2D555" w14:textId="79E985DE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difficult</w:t>
            </w:r>
          </w:p>
        </w:tc>
      </w:tr>
      <w:tr w:rsidR="008C41D3" w:rsidRPr="00D5452A" w14:paraId="24DAE9E6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DEFDD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facile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7F11C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easy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9BABA" w14:textId="0EC1890B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ennuyeux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D5FA4" w14:textId="31B313FC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boring</w:t>
            </w:r>
          </w:p>
        </w:tc>
      </w:tr>
      <w:tr w:rsidR="008C41D3" w:rsidRPr="00D5452A" w14:paraId="1A2132FD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BF5CA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créatif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15365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creative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94433" w14:textId="3E126BBC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compliqué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A31B1" w14:textId="63BBE62F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complicated</w:t>
            </w:r>
          </w:p>
        </w:tc>
      </w:tr>
      <w:tr w:rsidR="008C41D3" w:rsidRPr="00D5452A" w14:paraId="4CD99209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DC5AB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divertissant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4D59C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entertaining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3AD1F" w14:textId="3A7A7F94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affreux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543DE" w14:textId="087D16D4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awful</w:t>
            </w:r>
          </w:p>
        </w:tc>
      </w:tr>
      <w:tr w:rsidR="008C41D3" w:rsidRPr="00D5452A" w14:paraId="0D1FF8F5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43CCF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relaxant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DAD5C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relaxing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08C4B" w14:textId="41E1701F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terrible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30C69" w14:textId="00973C71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terrible</w:t>
            </w:r>
          </w:p>
        </w:tc>
      </w:tr>
      <w:tr w:rsidR="008C41D3" w:rsidRPr="00D5452A" w14:paraId="3C12599A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E7632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passionnant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90F91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exciting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6F862" w14:textId="44F67319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agaçant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37EBF" w14:textId="3DAA5AD4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annoying</w:t>
            </w:r>
          </w:p>
        </w:tc>
      </w:tr>
      <w:tr w:rsidR="008C41D3" w:rsidRPr="00D5452A" w14:paraId="139C3AEC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44F39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bon marché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01539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cheap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B0B8A" w14:textId="4B6B46AA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mauvais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69344" w14:textId="6D82C4D1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bad</w:t>
            </w:r>
          </w:p>
        </w:tc>
      </w:tr>
      <w:tr w:rsidR="008C41D3" w:rsidRPr="00D5452A" w14:paraId="34D89FE5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D3172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important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EC7B8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important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0A780" w14:textId="4CC576B1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démodé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6A22E" w14:textId="4E674C60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old-fashioned</w:t>
            </w:r>
          </w:p>
        </w:tc>
      </w:tr>
      <w:tr w:rsidR="008C41D3" w:rsidRPr="00D5452A" w14:paraId="7C2AC242" w14:textId="77777777" w:rsidTr="009056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E38" w14:textId="77777777" w:rsidR="008C41D3" w:rsidRPr="00D5452A" w:rsidRDefault="008C41D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D5452A">
              <w:rPr>
                <w:rFonts w:ascii="Arial" w:hAnsi="Arial" w:cs="Arial"/>
                <w:sz w:val="32"/>
                <w:szCs w:val="32"/>
              </w:rPr>
              <w:t>confortable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5DF" w14:textId="77777777" w:rsidR="008C41D3" w:rsidRPr="00D5452A" w:rsidRDefault="008C41D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5452A">
              <w:rPr>
                <w:rFonts w:ascii="Arial" w:hAnsi="Arial" w:cs="Arial"/>
                <w:i/>
                <w:iCs/>
                <w:sz w:val="32"/>
                <w:szCs w:val="32"/>
              </w:rPr>
              <w:t>comfortable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1D2420" w14:textId="77777777" w:rsidR="008C41D3" w:rsidRPr="00014DF7" w:rsidRDefault="00A04053" w:rsidP="008C41D3">
            <w:pPr>
              <w:rPr>
                <w:rFonts w:ascii="Arial" w:hAnsi="Arial" w:cs="Arial"/>
                <w:sz w:val="32"/>
                <w:szCs w:val="32"/>
              </w:rPr>
            </w:pPr>
            <w:r w:rsidRPr="00014DF7">
              <w:rPr>
                <w:rFonts w:ascii="Arial" w:hAnsi="Arial" w:cs="Arial"/>
                <w:sz w:val="32"/>
                <w:szCs w:val="32"/>
              </w:rPr>
              <w:t>dangereux</w:t>
            </w:r>
          </w:p>
          <w:p w14:paraId="3104124D" w14:textId="10E3D518" w:rsidR="00014DF7" w:rsidRPr="00A04053" w:rsidRDefault="00014DF7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014DF7">
              <w:rPr>
                <w:rFonts w:ascii="Arial" w:hAnsi="Arial" w:cs="Arial"/>
                <w:sz w:val="32"/>
                <w:szCs w:val="32"/>
              </w:rPr>
              <w:t>désagréable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79FEB" w14:textId="77777777" w:rsidR="008C41D3" w:rsidRDefault="00A04053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A04053">
              <w:rPr>
                <w:rFonts w:ascii="Arial" w:hAnsi="Arial" w:cs="Arial"/>
                <w:i/>
                <w:iCs/>
                <w:sz w:val="32"/>
                <w:szCs w:val="32"/>
              </w:rPr>
              <w:t>dangerous</w:t>
            </w:r>
          </w:p>
          <w:p w14:paraId="043EE6D9" w14:textId="48989617" w:rsidR="00014DF7" w:rsidRPr="00A04053" w:rsidRDefault="00014DF7" w:rsidP="008C41D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i/>
                <w:iCs/>
                <w:sz w:val="32"/>
                <w:szCs w:val="32"/>
              </w:rPr>
              <w:t>unpleasant</w:t>
            </w:r>
          </w:p>
        </w:tc>
      </w:tr>
    </w:tbl>
    <w:p w14:paraId="0AC21127" w14:textId="77777777" w:rsidR="00D5452A" w:rsidRDefault="00D5452A">
      <w:pPr>
        <w:rPr>
          <w:rFonts w:ascii="Arial" w:hAnsi="Arial" w:cs="Arial"/>
          <w:b/>
          <w:u w:val="single"/>
        </w:rPr>
      </w:pPr>
    </w:p>
    <w:p w14:paraId="653AD9CD" w14:textId="77777777" w:rsidR="001A212C" w:rsidRDefault="001A212C">
      <w:pPr>
        <w:rPr>
          <w:rFonts w:ascii="Arial" w:hAnsi="Arial" w:cs="Arial"/>
          <w:b/>
          <w:sz w:val="28"/>
          <w:szCs w:val="28"/>
          <w:u w:val="single"/>
        </w:rPr>
      </w:pPr>
    </w:p>
    <w:p w14:paraId="1C150308" w14:textId="77777777" w:rsidR="00E33054" w:rsidRDefault="00E33054">
      <w:pPr>
        <w:rPr>
          <w:rFonts w:ascii="Arial" w:hAnsi="Arial" w:cs="Arial"/>
          <w:b/>
          <w:sz w:val="28"/>
          <w:szCs w:val="28"/>
          <w:u w:val="single"/>
        </w:rPr>
      </w:pPr>
    </w:p>
    <w:p w14:paraId="4EC58A75" w14:textId="77777777" w:rsidR="00E33054" w:rsidRDefault="00E33054">
      <w:pPr>
        <w:rPr>
          <w:rFonts w:ascii="Arial" w:hAnsi="Arial" w:cs="Arial"/>
          <w:b/>
          <w:sz w:val="28"/>
          <w:szCs w:val="28"/>
          <w:u w:val="single"/>
        </w:rPr>
      </w:pPr>
    </w:p>
    <w:p w14:paraId="24E93DCF" w14:textId="6D220FD0" w:rsidR="002E6078" w:rsidRPr="00D5452A" w:rsidRDefault="00C229A7">
      <w:pPr>
        <w:rPr>
          <w:rFonts w:ascii="Arial" w:hAnsi="Arial" w:cs="Arial"/>
          <w:sz w:val="28"/>
          <w:szCs w:val="28"/>
        </w:rPr>
      </w:pPr>
      <w:r w:rsidRPr="00D5452A">
        <w:rPr>
          <w:rFonts w:ascii="Arial" w:hAnsi="Arial" w:cs="Arial"/>
          <w:b/>
          <w:sz w:val="28"/>
          <w:szCs w:val="28"/>
          <w:u w:val="single"/>
        </w:rPr>
        <w:lastRenderedPageBreak/>
        <w:t>Reasons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2E6078" w:rsidRPr="00D5452A" w14:paraId="4DB77331" w14:textId="77777777" w:rsidTr="00ED11B4">
        <w:tc>
          <w:tcPr>
            <w:tcW w:w="3402" w:type="dxa"/>
            <w:tcBorders>
              <w:bottom w:val="single" w:sz="4" w:space="0" w:color="auto"/>
            </w:tcBorders>
          </w:tcPr>
          <w:p w14:paraId="22F4E832" w14:textId="77777777" w:rsidR="002E6078" w:rsidRPr="00D5452A" w:rsidRDefault="00C229A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452A">
              <w:rPr>
                <w:rFonts w:ascii="Arial" w:hAnsi="Arial" w:cs="Arial"/>
                <w:b/>
                <w:bCs/>
                <w:sz w:val="28"/>
                <w:szCs w:val="28"/>
              </w:rPr>
              <w:t>Conjunctions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7C9045" w14:textId="77777777" w:rsidR="002E6078" w:rsidRPr="00D5452A" w:rsidRDefault="00C229A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452A">
              <w:rPr>
                <w:rFonts w:ascii="Arial" w:hAnsi="Arial" w:cs="Arial"/>
                <w:b/>
                <w:bCs/>
                <w:sz w:val="28"/>
                <w:szCs w:val="28"/>
              </w:rPr>
              <w:t>Examples</w:t>
            </w:r>
          </w:p>
        </w:tc>
      </w:tr>
      <w:tr w:rsidR="002E6078" w:rsidRPr="00D5452A" w14:paraId="7B22AB06" w14:textId="77777777" w:rsidTr="00ED11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61B7D" w14:textId="77777777" w:rsidR="000D0ABD" w:rsidRDefault="000D0ABD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2CEC37" w14:textId="77777777" w:rsidR="002E6078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et – and</w:t>
            </w:r>
          </w:p>
          <w:p w14:paraId="11CB0D9F" w14:textId="3085AC53" w:rsidR="000D0ABD" w:rsidRPr="00D5452A" w:rsidRDefault="000D0A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aussi - also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AC125" w14:textId="77777777" w:rsidR="000D0ABD" w:rsidRDefault="000D0AB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4EF50C4B" w14:textId="77777777" w:rsidR="002E6078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joue au foot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et 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>je vais nager.</w:t>
            </w:r>
          </w:p>
          <w:p w14:paraId="35D6590A" w14:textId="144B6617" w:rsidR="000D0ABD" w:rsidRPr="00D5452A" w:rsidRDefault="000D0AB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fais du judo et </w:t>
            </w:r>
            <w:r w:rsidRPr="000D0AB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aussi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je joue au basket.</w:t>
            </w:r>
          </w:p>
        </w:tc>
      </w:tr>
      <w:tr w:rsidR="002E6078" w:rsidRPr="00D5452A" w14:paraId="382DC2B6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4E4BA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car – because</w:t>
            </w:r>
          </w:p>
          <w:p w14:paraId="7C07EF93" w14:textId="12DD5BCD" w:rsidR="00A5033B" w:rsidRPr="00D5452A" w:rsidRDefault="00A5033B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parce que - because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29CBC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J’aime nager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car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c’est très actif.</w:t>
            </w:r>
          </w:p>
          <w:p w14:paraId="577ED7E8" w14:textId="30368381" w:rsidR="00A5033B" w:rsidRPr="00D5452A" w:rsidRDefault="00A5033B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n’aime pas le fromage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parce que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c’est dégoûtant.</w:t>
            </w:r>
          </w:p>
        </w:tc>
      </w:tr>
      <w:tr w:rsidR="002E6078" w:rsidRPr="00D5452A" w14:paraId="56672B29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09B76" w14:textId="77777777" w:rsidR="002E6078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mais – but</w:t>
            </w:r>
          </w:p>
          <w:p w14:paraId="17A41FB8" w14:textId="4FDDB4F3" w:rsidR="00EE7E19" w:rsidRDefault="00384E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cependant </w:t>
            </w:r>
            <w:r w:rsidR="00E14032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however</w:t>
            </w:r>
          </w:p>
          <w:p w14:paraId="4E939B61" w14:textId="179B4D26" w:rsidR="00E14032" w:rsidRPr="00D5452A" w:rsidRDefault="00E140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pourtant - however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4B814" w14:textId="77777777" w:rsidR="002E6078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J’aime le français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mais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je trouve ça difficile.</w:t>
            </w:r>
          </w:p>
          <w:p w14:paraId="51642C9E" w14:textId="77777777" w:rsidR="00384EDC" w:rsidRDefault="00136A6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suis allé en France, </w:t>
            </w:r>
            <w:r w:rsidRPr="00D647F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cependant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il c’était cher.</w:t>
            </w:r>
          </w:p>
          <w:p w14:paraId="0FBCBB39" w14:textId="70703B32" w:rsidR="00E14032" w:rsidRPr="00D5452A" w:rsidRDefault="00E4545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On peut </w:t>
            </w:r>
            <w:r w:rsidR="00A31269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apprendre le </w:t>
            </w:r>
            <w:r w:rsidR="00ED11B4">
              <w:rPr>
                <w:rFonts w:ascii="Arial" w:hAnsi="Arial" w:cs="Arial"/>
                <w:i/>
                <w:iCs/>
                <w:sz w:val="28"/>
                <w:szCs w:val="28"/>
              </w:rPr>
              <w:t>français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, pourtant </w:t>
            </w:r>
            <w:r w:rsidR="00A31269">
              <w:rPr>
                <w:rFonts w:ascii="Arial" w:hAnsi="Arial" w:cs="Arial"/>
                <w:i/>
                <w:iCs/>
                <w:sz w:val="28"/>
                <w:szCs w:val="28"/>
              </w:rPr>
              <w:t>c’est difficile.</w:t>
            </w:r>
          </w:p>
        </w:tc>
      </w:tr>
      <w:tr w:rsidR="002E6078" w:rsidRPr="00D5452A" w14:paraId="62D75DAA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7641C" w14:textId="33D686C1" w:rsidR="002E6078" w:rsidRPr="00D5452A" w:rsidRDefault="00A5033B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si - if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83F0B" w14:textId="1183D609" w:rsidR="002E6078" w:rsidRPr="00D5452A" w:rsidRDefault="00A5033B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>Je fais mes devoirs</w:t>
            </w:r>
            <w:r w:rsidR="00ED11B4">
              <w:rPr>
                <w:rFonts w:ascii="Arial" w:hAnsi="Arial" w:cs="Arial"/>
                <w:i/>
                <w:iCs/>
                <w:sz w:val="28"/>
                <w:szCs w:val="28"/>
              </w:rPr>
              <w:t>,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si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j’ai le temps</w:t>
            </w:r>
          </w:p>
        </w:tc>
      </w:tr>
      <w:tr w:rsidR="002E6078" w:rsidRPr="00D5452A" w14:paraId="2469BBCA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12656" w14:textId="3C65651A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quand</w:t>
            </w:r>
            <w:r w:rsidR="00A5033B" w:rsidRPr="00D5452A">
              <w:rPr>
                <w:rFonts w:ascii="Arial" w:hAnsi="Arial" w:cs="Arial"/>
                <w:sz w:val="28"/>
                <w:szCs w:val="28"/>
              </w:rPr>
              <w:t xml:space="preserve"> -</w:t>
            </w:r>
            <w:r w:rsidRPr="00D5452A">
              <w:rPr>
                <w:rFonts w:ascii="Arial" w:hAnsi="Arial" w:cs="Arial"/>
                <w:sz w:val="28"/>
                <w:szCs w:val="28"/>
              </w:rPr>
              <w:t xml:space="preserve"> when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89A71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vais faire du vélo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quand </w:t>
            </w:r>
            <w:r w:rsidRPr="000D0ABD">
              <w:rPr>
                <w:rFonts w:ascii="Arial" w:hAnsi="Arial" w:cs="Arial"/>
                <w:i/>
                <w:iCs/>
                <w:sz w:val="28"/>
                <w:szCs w:val="28"/>
              </w:rPr>
              <w:t>il fait beau.</w:t>
            </w:r>
          </w:p>
        </w:tc>
      </w:tr>
      <w:tr w:rsidR="002E6078" w:rsidRPr="00D5452A" w14:paraId="07BFC47D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60CF4" w14:textId="77777777" w:rsidR="002E6078" w:rsidRPr="00D5452A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que – that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B9495" w14:textId="77777777" w:rsidR="002E6078" w:rsidRPr="00D5452A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crois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que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c’est important.</w:t>
            </w:r>
          </w:p>
        </w:tc>
      </w:tr>
      <w:tr w:rsidR="002E6078" w:rsidRPr="00D5452A" w14:paraId="2F6C8A5E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A358E" w14:textId="77777777" w:rsidR="002E6078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où – where</w:t>
            </w:r>
          </w:p>
          <w:p w14:paraId="62E1B744" w14:textId="3ED495E6" w:rsidR="002A12BD" w:rsidRPr="00D5452A" w:rsidRDefault="002A1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donc - therefore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CE0E4" w14:textId="77777777" w:rsidR="002E6078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Il y a un cinéma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où 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>on peut rencontrer des amis.</w:t>
            </w:r>
          </w:p>
          <w:p w14:paraId="08408CF7" w14:textId="29D86E50" w:rsidR="002A12BD" w:rsidRPr="00D5452A" w:rsidRDefault="00F40BA5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J’ai fini mes devoirs, </w:t>
            </w:r>
            <w:r w:rsidRPr="00F40BA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donc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je vais sortir</w:t>
            </w:r>
          </w:p>
        </w:tc>
      </w:tr>
      <w:tr w:rsidR="002E6078" w:rsidRPr="00D5452A" w14:paraId="61CF8BC8" w14:textId="77777777" w:rsidTr="00ED11B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DFF" w14:textId="77777777" w:rsidR="002E6078" w:rsidRDefault="00C229A7">
            <w:pPr>
              <w:rPr>
                <w:rFonts w:ascii="Arial" w:hAnsi="Arial" w:cs="Arial"/>
                <w:sz w:val="28"/>
                <w:szCs w:val="28"/>
              </w:rPr>
            </w:pPr>
            <w:r w:rsidRPr="00D5452A">
              <w:rPr>
                <w:rFonts w:ascii="Arial" w:hAnsi="Arial" w:cs="Arial"/>
                <w:sz w:val="28"/>
                <w:szCs w:val="28"/>
              </w:rPr>
              <w:t>pour… – in order to</w:t>
            </w:r>
          </w:p>
          <w:p w14:paraId="7204F92F" w14:textId="77777777" w:rsidR="002A12BD" w:rsidRPr="00D5452A" w:rsidRDefault="002A1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C58" w14:textId="77777777" w:rsidR="002E6078" w:rsidRDefault="00C229A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Je fais souvent du sport </w:t>
            </w:r>
            <w:r w:rsidRPr="00D5452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pour</w:t>
            </w:r>
            <w:r w:rsidRPr="00D5452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rester en forme.</w:t>
            </w:r>
          </w:p>
          <w:p w14:paraId="43D87364" w14:textId="77777777" w:rsidR="000D0ABD" w:rsidRPr="00D5452A" w:rsidRDefault="000D0AB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</w:tbl>
    <w:p w14:paraId="398ADDEF" w14:textId="77777777" w:rsidR="00A5033B" w:rsidRPr="00D5452A" w:rsidRDefault="00A5033B" w:rsidP="00A5033B">
      <w:pPr>
        <w:rPr>
          <w:rFonts w:ascii="Arial" w:hAnsi="Arial" w:cs="Arial"/>
          <w:b/>
          <w:sz w:val="28"/>
          <w:szCs w:val="28"/>
        </w:rPr>
      </w:pPr>
    </w:p>
    <w:p w14:paraId="4A88149B" w14:textId="759D233F" w:rsidR="00A5033B" w:rsidRDefault="00E33054" w:rsidP="00A503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Key</w:t>
      </w:r>
      <w:r w:rsidR="00D647FA">
        <w:rPr>
          <w:rFonts w:ascii="Arial" w:hAnsi="Arial" w:cs="Arial"/>
          <w:b/>
          <w:sz w:val="28"/>
          <w:szCs w:val="28"/>
        </w:rPr>
        <w:t xml:space="preserve"> Structures</w:t>
      </w:r>
    </w:p>
    <w:tbl>
      <w:tblPr>
        <w:tblStyle w:val="TableGrid"/>
        <w:tblpPr w:leftFromText="180" w:rightFromText="180" w:vertAnchor="page" w:horzAnchor="page" w:tblpX="1381" w:tblpY="8776"/>
        <w:tblW w:w="9855" w:type="dxa"/>
        <w:tblLook w:val="04A0" w:firstRow="1" w:lastRow="0" w:firstColumn="1" w:lastColumn="0" w:noHBand="0" w:noVBand="1"/>
      </w:tblPr>
      <w:tblGrid>
        <w:gridCol w:w="2199"/>
        <w:gridCol w:w="2332"/>
        <w:gridCol w:w="426"/>
        <w:gridCol w:w="2551"/>
        <w:gridCol w:w="2347"/>
      </w:tblGrid>
      <w:tr w:rsidR="007F67C2" w14:paraId="1F51D521" w14:textId="207EB96F" w:rsidTr="008E578B">
        <w:trPr>
          <w:trHeight w:val="421"/>
        </w:trPr>
        <w:tc>
          <w:tcPr>
            <w:tcW w:w="2199" w:type="dxa"/>
          </w:tcPr>
          <w:p w14:paraId="79A6132B" w14:textId="2B3A00CE" w:rsidR="007F67C2" w:rsidRPr="007F67C2" w:rsidRDefault="007F67C2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7F67C2">
              <w:rPr>
                <w:rFonts w:ascii="Arial" w:hAnsi="Arial" w:cs="Arial"/>
                <w:bCs/>
                <w:sz w:val="28"/>
                <w:szCs w:val="28"/>
              </w:rPr>
              <w:t>j’aime</w:t>
            </w:r>
          </w:p>
        </w:tc>
        <w:tc>
          <w:tcPr>
            <w:tcW w:w="2332" w:type="dxa"/>
            <w:tcBorders>
              <w:right w:val="single" w:sz="4" w:space="0" w:color="auto"/>
            </w:tcBorders>
          </w:tcPr>
          <w:p w14:paraId="733A5167" w14:textId="552C03A3" w:rsidR="007F67C2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 like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5CDFF" w14:textId="77777777" w:rsidR="007F67C2" w:rsidRPr="007F67C2" w:rsidRDefault="007F67C2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DDCAA00" w14:textId="6688EC09" w:rsidR="007F67C2" w:rsidRPr="007F67C2" w:rsidRDefault="00E8454A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il n’y a pas</w:t>
            </w:r>
          </w:p>
        </w:tc>
        <w:tc>
          <w:tcPr>
            <w:tcW w:w="2347" w:type="dxa"/>
          </w:tcPr>
          <w:p w14:paraId="389CA95F" w14:textId="7631003F" w:rsidR="007F67C2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there isn’t</w:t>
            </w:r>
          </w:p>
        </w:tc>
      </w:tr>
      <w:tr w:rsidR="007F67C2" w14:paraId="56A6D852" w14:textId="2179FA9E" w:rsidTr="008E578B">
        <w:trPr>
          <w:trHeight w:val="421"/>
        </w:trPr>
        <w:tc>
          <w:tcPr>
            <w:tcW w:w="2199" w:type="dxa"/>
          </w:tcPr>
          <w:p w14:paraId="216A1E71" w14:textId="1ADB4255" w:rsidR="007F67C2" w:rsidRPr="007F67C2" w:rsidRDefault="007F67C2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je n’aime pas</w:t>
            </w:r>
          </w:p>
        </w:tc>
        <w:tc>
          <w:tcPr>
            <w:tcW w:w="2332" w:type="dxa"/>
            <w:tcBorders>
              <w:right w:val="single" w:sz="4" w:space="0" w:color="auto"/>
            </w:tcBorders>
          </w:tcPr>
          <w:p w14:paraId="7F1EAB84" w14:textId="1E9EC411" w:rsidR="007F67C2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 don’t like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FE636" w14:textId="77777777" w:rsidR="007F67C2" w:rsidRPr="007F67C2" w:rsidRDefault="007F67C2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8B22C3E" w14:textId="6EE9A628" w:rsidR="007F67C2" w:rsidRPr="007F67C2" w:rsidRDefault="002962F3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on peut</w:t>
            </w:r>
          </w:p>
        </w:tc>
        <w:tc>
          <w:tcPr>
            <w:tcW w:w="2347" w:type="dxa"/>
          </w:tcPr>
          <w:p w14:paraId="5F903BCA" w14:textId="56375E85" w:rsidR="007F67C2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you can</w:t>
            </w:r>
          </w:p>
        </w:tc>
      </w:tr>
      <w:tr w:rsidR="007F67C2" w14:paraId="333F6120" w14:textId="52D6821B" w:rsidTr="008E578B">
        <w:trPr>
          <w:trHeight w:val="416"/>
        </w:trPr>
        <w:tc>
          <w:tcPr>
            <w:tcW w:w="2199" w:type="dxa"/>
          </w:tcPr>
          <w:p w14:paraId="59C594E2" w14:textId="0E2D08D0" w:rsidR="007F67C2" w:rsidRPr="007F67C2" w:rsidRDefault="007F67C2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j’adore</w:t>
            </w:r>
          </w:p>
        </w:tc>
        <w:tc>
          <w:tcPr>
            <w:tcW w:w="2332" w:type="dxa"/>
            <w:tcBorders>
              <w:right w:val="single" w:sz="4" w:space="0" w:color="auto"/>
            </w:tcBorders>
          </w:tcPr>
          <w:p w14:paraId="0BED8CCE" w14:textId="463C950A" w:rsidR="007F67C2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 love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73A03" w14:textId="77777777" w:rsidR="007F67C2" w:rsidRPr="007F67C2" w:rsidRDefault="007F67C2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C7BFABD" w14:textId="15D19970" w:rsidR="007F67C2" w:rsidRPr="007F67C2" w:rsidRDefault="002962F3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on ne peut pas</w:t>
            </w:r>
          </w:p>
        </w:tc>
        <w:tc>
          <w:tcPr>
            <w:tcW w:w="2347" w:type="dxa"/>
          </w:tcPr>
          <w:p w14:paraId="0A4A1490" w14:textId="2AF8336C" w:rsidR="007F67C2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you can’t</w:t>
            </w:r>
          </w:p>
        </w:tc>
      </w:tr>
      <w:tr w:rsidR="007F67C2" w14:paraId="4C11BF7A" w14:textId="680D2BD5" w:rsidTr="008E578B">
        <w:trPr>
          <w:trHeight w:val="421"/>
        </w:trPr>
        <w:tc>
          <w:tcPr>
            <w:tcW w:w="2199" w:type="dxa"/>
          </w:tcPr>
          <w:p w14:paraId="217DDB7F" w14:textId="224F47A3" w:rsidR="007F67C2" w:rsidRPr="007F67C2" w:rsidRDefault="007F67C2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je déteste</w:t>
            </w:r>
          </w:p>
        </w:tc>
        <w:tc>
          <w:tcPr>
            <w:tcW w:w="2332" w:type="dxa"/>
            <w:tcBorders>
              <w:right w:val="single" w:sz="4" w:space="0" w:color="auto"/>
            </w:tcBorders>
          </w:tcPr>
          <w:p w14:paraId="745A6CED" w14:textId="4F9909B8" w:rsidR="007F67C2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 hate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F026B" w14:textId="77777777" w:rsidR="007F67C2" w:rsidRPr="007F67C2" w:rsidRDefault="007F67C2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22E97A7" w14:textId="1EEF87BE" w:rsidR="007F67C2" w:rsidRPr="007F67C2" w:rsidRDefault="002962F3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un avantage</w:t>
            </w:r>
            <w:r w:rsidR="000260D6">
              <w:rPr>
                <w:rFonts w:ascii="Arial" w:hAnsi="Arial" w:cs="Arial"/>
                <w:bCs/>
                <w:sz w:val="28"/>
                <w:szCs w:val="28"/>
              </w:rPr>
              <w:t>, c’est</w:t>
            </w:r>
          </w:p>
        </w:tc>
        <w:tc>
          <w:tcPr>
            <w:tcW w:w="2347" w:type="dxa"/>
          </w:tcPr>
          <w:p w14:paraId="5C576C9C" w14:textId="735D2FD8" w:rsidR="007F67C2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an advantage is</w:t>
            </w:r>
          </w:p>
        </w:tc>
      </w:tr>
      <w:tr w:rsidR="007F67C2" w14:paraId="27F1B2E0" w14:textId="09F6E103" w:rsidTr="008E578B">
        <w:trPr>
          <w:trHeight w:val="421"/>
        </w:trPr>
        <w:tc>
          <w:tcPr>
            <w:tcW w:w="2199" w:type="dxa"/>
          </w:tcPr>
          <w:p w14:paraId="5FEB7D11" w14:textId="783C9769" w:rsidR="007F67C2" w:rsidRPr="007F67C2" w:rsidRDefault="007F67C2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c’est</w:t>
            </w:r>
          </w:p>
        </w:tc>
        <w:tc>
          <w:tcPr>
            <w:tcW w:w="2332" w:type="dxa"/>
            <w:tcBorders>
              <w:right w:val="single" w:sz="4" w:space="0" w:color="auto"/>
            </w:tcBorders>
          </w:tcPr>
          <w:p w14:paraId="6829D588" w14:textId="559ECB10" w:rsidR="007F67C2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it is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96C84" w14:textId="77777777" w:rsidR="007F67C2" w:rsidRPr="007F67C2" w:rsidRDefault="007F67C2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FC977DE" w14:textId="613BB51C" w:rsidR="007F67C2" w:rsidRPr="007F67C2" w:rsidRDefault="000260D6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un inconvénient, c’est</w:t>
            </w:r>
          </w:p>
        </w:tc>
        <w:tc>
          <w:tcPr>
            <w:tcW w:w="2347" w:type="dxa"/>
          </w:tcPr>
          <w:p w14:paraId="5F22DAA6" w14:textId="4C8C0828" w:rsidR="007F67C2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 disadvantage is</w:t>
            </w:r>
          </w:p>
        </w:tc>
      </w:tr>
      <w:tr w:rsidR="007F67C2" w14:paraId="7FEA1E23" w14:textId="47AEAD4E" w:rsidTr="008E578B">
        <w:trPr>
          <w:trHeight w:val="421"/>
        </w:trPr>
        <w:tc>
          <w:tcPr>
            <w:tcW w:w="2199" w:type="dxa"/>
          </w:tcPr>
          <w:p w14:paraId="7E680780" w14:textId="22C61F74" w:rsidR="007F67C2" w:rsidRPr="007F67C2" w:rsidRDefault="0018238C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c’était</w:t>
            </w:r>
          </w:p>
        </w:tc>
        <w:tc>
          <w:tcPr>
            <w:tcW w:w="2332" w:type="dxa"/>
            <w:tcBorders>
              <w:right w:val="single" w:sz="4" w:space="0" w:color="auto"/>
            </w:tcBorders>
          </w:tcPr>
          <w:p w14:paraId="77F4A851" w14:textId="5A6DDEB9" w:rsidR="007F67C2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it was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ED6A" w14:textId="77777777" w:rsidR="007F67C2" w:rsidRPr="007F67C2" w:rsidRDefault="007F67C2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168257F" w14:textId="7AF9729B" w:rsidR="007F67C2" w:rsidRPr="007F67C2" w:rsidRDefault="0018238C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il y a</w:t>
            </w:r>
          </w:p>
        </w:tc>
        <w:tc>
          <w:tcPr>
            <w:tcW w:w="2347" w:type="dxa"/>
          </w:tcPr>
          <w:p w14:paraId="133B522B" w14:textId="2230C323" w:rsidR="007F67C2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there is</w:t>
            </w:r>
          </w:p>
        </w:tc>
      </w:tr>
      <w:tr w:rsidR="0018238C" w14:paraId="6493EE24" w14:textId="77777777" w:rsidTr="008E578B">
        <w:trPr>
          <w:trHeight w:val="421"/>
        </w:trPr>
        <w:tc>
          <w:tcPr>
            <w:tcW w:w="2199" w:type="dxa"/>
          </w:tcPr>
          <w:p w14:paraId="4494ABDE" w14:textId="65D7CBE9" w:rsidR="0018238C" w:rsidRDefault="0018238C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on doit</w:t>
            </w:r>
          </w:p>
        </w:tc>
        <w:tc>
          <w:tcPr>
            <w:tcW w:w="2332" w:type="dxa"/>
            <w:tcBorders>
              <w:right w:val="single" w:sz="4" w:space="0" w:color="auto"/>
            </w:tcBorders>
          </w:tcPr>
          <w:p w14:paraId="16924E6D" w14:textId="197100A0" w:rsidR="0018238C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you must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758DC" w14:textId="77777777" w:rsidR="0018238C" w:rsidRPr="007F67C2" w:rsidRDefault="0018238C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178984F" w14:textId="7E29460C" w:rsidR="0018238C" w:rsidRDefault="0018238C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il y avait</w:t>
            </w:r>
          </w:p>
        </w:tc>
        <w:tc>
          <w:tcPr>
            <w:tcW w:w="2347" w:type="dxa"/>
          </w:tcPr>
          <w:p w14:paraId="7A77E4DD" w14:textId="419EA4E9" w:rsidR="0018238C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there was</w:t>
            </w:r>
          </w:p>
        </w:tc>
      </w:tr>
      <w:tr w:rsidR="008E578B" w14:paraId="3F3F48CA" w14:textId="77777777" w:rsidTr="008E578B">
        <w:trPr>
          <w:trHeight w:val="421"/>
        </w:trPr>
        <w:tc>
          <w:tcPr>
            <w:tcW w:w="2199" w:type="dxa"/>
          </w:tcPr>
          <w:p w14:paraId="2890059A" w14:textId="2B5C48AA" w:rsidR="008E578B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il faut</w:t>
            </w:r>
          </w:p>
        </w:tc>
        <w:tc>
          <w:tcPr>
            <w:tcW w:w="2332" w:type="dxa"/>
            <w:tcBorders>
              <w:right w:val="single" w:sz="4" w:space="0" w:color="auto"/>
            </w:tcBorders>
          </w:tcPr>
          <w:p w14:paraId="3833B711" w14:textId="263E3AA3" w:rsidR="008E578B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you must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2E403" w14:textId="77777777" w:rsidR="008E578B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0F222F5" w14:textId="5712D71D" w:rsidR="008E578B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je voudrais</w:t>
            </w:r>
          </w:p>
        </w:tc>
        <w:tc>
          <w:tcPr>
            <w:tcW w:w="2347" w:type="dxa"/>
          </w:tcPr>
          <w:p w14:paraId="3433B8A4" w14:textId="1340B3AD" w:rsidR="008E578B" w:rsidRPr="007F67C2" w:rsidRDefault="008E578B" w:rsidP="00E33054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 would like</w:t>
            </w:r>
          </w:p>
        </w:tc>
      </w:tr>
    </w:tbl>
    <w:p w14:paraId="6D50D2E1" w14:textId="77777777" w:rsidR="002E6078" w:rsidRPr="008C41D3" w:rsidRDefault="002E6078" w:rsidP="00E33054">
      <w:pPr>
        <w:rPr>
          <w:rFonts w:ascii="Arial" w:hAnsi="Arial" w:cs="Arial"/>
        </w:rPr>
      </w:pPr>
    </w:p>
    <w:sectPr w:rsidR="002E6078" w:rsidRPr="008C41D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698F" w14:textId="77777777" w:rsidR="005C7F71" w:rsidRDefault="005C7F71" w:rsidP="00D5452A">
      <w:pPr>
        <w:spacing w:after="0" w:line="240" w:lineRule="auto"/>
      </w:pPr>
      <w:r>
        <w:separator/>
      </w:r>
    </w:p>
  </w:endnote>
  <w:endnote w:type="continuationSeparator" w:id="0">
    <w:p w14:paraId="40D63A39" w14:textId="77777777" w:rsidR="005C7F71" w:rsidRDefault="005C7F71" w:rsidP="00D5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0120C" w14:textId="78838BA0" w:rsidR="00D5452A" w:rsidRDefault="00D545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5D0587" w14:textId="77777777" w:rsidR="00D5452A" w:rsidRDefault="00D54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B164" w14:textId="77777777" w:rsidR="005C7F71" w:rsidRDefault="005C7F71" w:rsidP="00D5452A">
      <w:pPr>
        <w:spacing w:after="0" w:line="240" w:lineRule="auto"/>
      </w:pPr>
      <w:r>
        <w:separator/>
      </w:r>
    </w:p>
  </w:footnote>
  <w:footnote w:type="continuationSeparator" w:id="0">
    <w:p w14:paraId="5B3161FA" w14:textId="77777777" w:rsidR="005C7F71" w:rsidRDefault="005C7F71" w:rsidP="00D54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769111">
    <w:abstractNumId w:val="8"/>
  </w:num>
  <w:num w:numId="2" w16cid:durableId="527648547">
    <w:abstractNumId w:val="6"/>
  </w:num>
  <w:num w:numId="3" w16cid:durableId="1709186441">
    <w:abstractNumId w:val="5"/>
  </w:num>
  <w:num w:numId="4" w16cid:durableId="765736170">
    <w:abstractNumId w:val="4"/>
  </w:num>
  <w:num w:numId="5" w16cid:durableId="366762330">
    <w:abstractNumId w:val="7"/>
  </w:num>
  <w:num w:numId="6" w16cid:durableId="1275138039">
    <w:abstractNumId w:val="3"/>
  </w:num>
  <w:num w:numId="7" w16cid:durableId="527375075">
    <w:abstractNumId w:val="2"/>
  </w:num>
  <w:num w:numId="8" w16cid:durableId="1539775358">
    <w:abstractNumId w:val="1"/>
  </w:num>
  <w:num w:numId="9" w16cid:durableId="94018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DF7"/>
    <w:rsid w:val="000260D6"/>
    <w:rsid w:val="00034616"/>
    <w:rsid w:val="0006063C"/>
    <w:rsid w:val="000D0ABD"/>
    <w:rsid w:val="0013521B"/>
    <w:rsid w:val="00136A67"/>
    <w:rsid w:val="001409F4"/>
    <w:rsid w:val="0014325F"/>
    <w:rsid w:val="0015074B"/>
    <w:rsid w:val="0018238C"/>
    <w:rsid w:val="001A212C"/>
    <w:rsid w:val="001C19EF"/>
    <w:rsid w:val="002962F3"/>
    <w:rsid w:val="0029639D"/>
    <w:rsid w:val="002A12BD"/>
    <w:rsid w:val="002B2BD5"/>
    <w:rsid w:val="002D0419"/>
    <w:rsid w:val="002E6078"/>
    <w:rsid w:val="00326F90"/>
    <w:rsid w:val="003476C8"/>
    <w:rsid w:val="00384EDC"/>
    <w:rsid w:val="0048583E"/>
    <w:rsid w:val="00487887"/>
    <w:rsid w:val="004A6C57"/>
    <w:rsid w:val="00542620"/>
    <w:rsid w:val="005B14E9"/>
    <w:rsid w:val="005C7F71"/>
    <w:rsid w:val="005E35DB"/>
    <w:rsid w:val="00624C21"/>
    <w:rsid w:val="0065163A"/>
    <w:rsid w:val="006A001E"/>
    <w:rsid w:val="00734F81"/>
    <w:rsid w:val="0074437C"/>
    <w:rsid w:val="00770722"/>
    <w:rsid w:val="007A4E3C"/>
    <w:rsid w:val="007F67C2"/>
    <w:rsid w:val="008C41D3"/>
    <w:rsid w:val="008E578B"/>
    <w:rsid w:val="009056F8"/>
    <w:rsid w:val="009A2156"/>
    <w:rsid w:val="00A04053"/>
    <w:rsid w:val="00A27F8A"/>
    <w:rsid w:val="00A31269"/>
    <w:rsid w:val="00A5033B"/>
    <w:rsid w:val="00AA1D8D"/>
    <w:rsid w:val="00B47730"/>
    <w:rsid w:val="00C229A7"/>
    <w:rsid w:val="00C47349"/>
    <w:rsid w:val="00CB0664"/>
    <w:rsid w:val="00CC5CFA"/>
    <w:rsid w:val="00CF3501"/>
    <w:rsid w:val="00D2285D"/>
    <w:rsid w:val="00D5452A"/>
    <w:rsid w:val="00D647FA"/>
    <w:rsid w:val="00DA620F"/>
    <w:rsid w:val="00DB39A4"/>
    <w:rsid w:val="00DB5D8B"/>
    <w:rsid w:val="00DD4B02"/>
    <w:rsid w:val="00E14032"/>
    <w:rsid w:val="00E33054"/>
    <w:rsid w:val="00E45451"/>
    <w:rsid w:val="00E8454A"/>
    <w:rsid w:val="00E90448"/>
    <w:rsid w:val="00EC7428"/>
    <w:rsid w:val="00ED0587"/>
    <w:rsid w:val="00ED11B4"/>
    <w:rsid w:val="00EE7E19"/>
    <w:rsid w:val="00F06F49"/>
    <w:rsid w:val="00F12EF4"/>
    <w:rsid w:val="00F228ED"/>
    <w:rsid w:val="00F40BA5"/>
    <w:rsid w:val="00F94C2D"/>
    <w:rsid w:val="00FC693F"/>
    <w:rsid w:val="00FD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5137A"/>
  <w14:defaultImageDpi w14:val="300"/>
  <w15:docId w15:val="{B8E65A61-B53B-4F5F-A922-AA5F21ED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808</Words>
  <Characters>3881</Characters>
  <Application>Microsoft Office Word</Application>
  <DocSecurity>0</DocSecurity>
  <Lines>323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Yates, Kerry</cp:lastModifiedBy>
  <cp:revision>55</cp:revision>
  <dcterms:created xsi:type="dcterms:W3CDTF">2026-01-23T17:20:00Z</dcterms:created>
  <dcterms:modified xsi:type="dcterms:W3CDTF">2026-02-19T14:47:00Z</dcterms:modified>
  <cp:category/>
</cp:coreProperties>
</file>