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EAFD" w14:textId="71C3CBEF" w:rsidR="002E6078" w:rsidRPr="00C229A7" w:rsidRDefault="00C229A7">
      <w:pPr>
        <w:rPr>
          <w:rFonts w:ascii="Arial" w:hAnsi="Arial" w:cs="Arial"/>
          <w:sz w:val="26"/>
          <w:szCs w:val="26"/>
          <w:lang w:val="en-GB"/>
        </w:rPr>
      </w:pPr>
      <w:r w:rsidRPr="00C229A7">
        <w:rPr>
          <w:rFonts w:ascii="Arial" w:hAnsi="Arial" w:cs="Arial"/>
          <w:b/>
          <w:sz w:val="26"/>
          <w:szCs w:val="26"/>
          <w:u w:val="single"/>
          <w:lang w:val="en-GB"/>
        </w:rPr>
        <w:t>GCSE French – Writing and Speaking Support sheet (</w:t>
      </w:r>
      <w:r w:rsidR="00487887">
        <w:rPr>
          <w:rFonts w:ascii="Arial" w:hAnsi="Arial" w:cs="Arial"/>
          <w:b/>
          <w:sz w:val="26"/>
          <w:szCs w:val="26"/>
          <w:u w:val="single"/>
          <w:lang w:val="en-GB"/>
        </w:rPr>
        <w:t>Higher</w:t>
      </w:r>
      <w:r w:rsidRPr="00C229A7">
        <w:rPr>
          <w:rFonts w:ascii="Arial" w:hAnsi="Arial" w:cs="Arial"/>
          <w:b/>
          <w:sz w:val="26"/>
          <w:szCs w:val="26"/>
          <w:u w:val="single"/>
          <w:lang w:val="en-GB"/>
        </w:rPr>
        <w:t>)</w:t>
      </w:r>
    </w:p>
    <w:p w14:paraId="7954BDA1" w14:textId="77777777" w:rsidR="002E6078" w:rsidRPr="00D5452A" w:rsidRDefault="00C229A7">
      <w:pPr>
        <w:rPr>
          <w:rFonts w:ascii="Arial" w:hAnsi="Arial" w:cs="Arial"/>
          <w:sz w:val="24"/>
          <w:szCs w:val="24"/>
        </w:rPr>
      </w:pPr>
      <w:r w:rsidRPr="00D5452A">
        <w:rPr>
          <w:rFonts w:ascii="Arial" w:hAnsi="Arial" w:cs="Arial"/>
          <w:b/>
          <w:sz w:val="24"/>
          <w:szCs w:val="24"/>
          <w:u w:val="single"/>
        </w:rPr>
        <w:t>Key Verbs and Tenses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694"/>
      </w:tblGrid>
      <w:tr w:rsidR="002E6078" w:rsidRPr="00D5452A" w14:paraId="0D0C8EDF" w14:textId="77777777" w:rsidTr="000D0ABD">
        <w:tc>
          <w:tcPr>
            <w:tcW w:w="2977" w:type="dxa"/>
          </w:tcPr>
          <w:p w14:paraId="42FBBA8E" w14:textId="77777777" w:rsidR="002E6078" w:rsidRPr="00D5452A" w:rsidRDefault="002E607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0B72C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PRESENT – je</w:t>
            </w:r>
          </w:p>
        </w:tc>
        <w:tc>
          <w:tcPr>
            <w:tcW w:w="2268" w:type="dxa"/>
          </w:tcPr>
          <w:p w14:paraId="3DEFE7CE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PAST – je</w:t>
            </w:r>
          </w:p>
        </w:tc>
        <w:tc>
          <w:tcPr>
            <w:tcW w:w="2694" w:type="dxa"/>
          </w:tcPr>
          <w:p w14:paraId="4D1FAE27" w14:textId="77777777" w:rsidR="002E6078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FUTURE – </w:t>
            </w:r>
          </w:p>
          <w:p w14:paraId="379C94FD" w14:textId="6DA90FF3" w:rsidR="0065163A" w:rsidRPr="00D5452A" w:rsidRDefault="006516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CONDITIONAL +s</w:t>
            </w:r>
          </w:p>
        </w:tc>
      </w:tr>
      <w:tr w:rsidR="002E6078" w:rsidRPr="00D5452A" w14:paraId="08197605" w14:textId="77777777" w:rsidTr="000D0ABD">
        <w:tc>
          <w:tcPr>
            <w:tcW w:w="2977" w:type="dxa"/>
          </w:tcPr>
          <w:p w14:paraId="35D1B62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être – to be</w:t>
            </w:r>
          </w:p>
        </w:tc>
        <w:tc>
          <w:tcPr>
            <w:tcW w:w="2268" w:type="dxa"/>
          </w:tcPr>
          <w:p w14:paraId="49452E3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suis</w:t>
            </w:r>
          </w:p>
        </w:tc>
        <w:tc>
          <w:tcPr>
            <w:tcW w:w="2268" w:type="dxa"/>
          </w:tcPr>
          <w:p w14:paraId="7E0BA59C" w14:textId="07BF52D7" w:rsidR="002E6078" w:rsidRPr="00D5452A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j’étais</w:t>
            </w:r>
          </w:p>
        </w:tc>
        <w:tc>
          <w:tcPr>
            <w:tcW w:w="2694" w:type="dxa"/>
          </w:tcPr>
          <w:p w14:paraId="1FDD4E81" w14:textId="2842FEFB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serai</w:t>
            </w:r>
          </w:p>
        </w:tc>
      </w:tr>
      <w:tr w:rsidR="002E6078" w:rsidRPr="00D5452A" w14:paraId="127CC5FC" w14:textId="77777777" w:rsidTr="000D0ABD">
        <w:tc>
          <w:tcPr>
            <w:tcW w:w="2977" w:type="dxa"/>
          </w:tcPr>
          <w:p w14:paraId="53D1586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avoir – to have</w:t>
            </w:r>
          </w:p>
        </w:tc>
        <w:tc>
          <w:tcPr>
            <w:tcW w:w="2268" w:type="dxa"/>
          </w:tcPr>
          <w:p w14:paraId="21398FA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</w:t>
            </w:r>
          </w:p>
        </w:tc>
        <w:tc>
          <w:tcPr>
            <w:tcW w:w="2268" w:type="dxa"/>
          </w:tcPr>
          <w:p w14:paraId="38480B60" w14:textId="34B878C1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>avais</w:t>
            </w:r>
          </w:p>
        </w:tc>
        <w:tc>
          <w:tcPr>
            <w:tcW w:w="2694" w:type="dxa"/>
          </w:tcPr>
          <w:p w14:paraId="3EE92D54" w14:textId="4DFA6139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j’aurai</w:t>
            </w:r>
          </w:p>
        </w:tc>
      </w:tr>
      <w:tr w:rsidR="002E6078" w:rsidRPr="00D5452A" w14:paraId="5BA16F76" w14:textId="77777777" w:rsidTr="000D0ABD">
        <w:tc>
          <w:tcPr>
            <w:tcW w:w="2977" w:type="dxa"/>
          </w:tcPr>
          <w:p w14:paraId="57C41F8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jouer – to play</w:t>
            </w:r>
          </w:p>
        </w:tc>
        <w:tc>
          <w:tcPr>
            <w:tcW w:w="2268" w:type="dxa"/>
          </w:tcPr>
          <w:p w14:paraId="19FB373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joue</w:t>
            </w:r>
          </w:p>
        </w:tc>
        <w:tc>
          <w:tcPr>
            <w:tcW w:w="2268" w:type="dxa"/>
          </w:tcPr>
          <w:p w14:paraId="5583294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joué</w:t>
            </w:r>
          </w:p>
        </w:tc>
        <w:tc>
          <w:tcPr>
            <w:tcW w:w="2694" w:type="dxa"/>
          </w:tcPr>
          <w:p w14:paraId="23D27363" w14:textId="0C699DD8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jouerai</w:t>
            </w:r>
          </w:p>
        </w:tc>
      </w:tr>
      <w:tr w:rsidR="002E6078" w:rsidRPr="00D5452A" w14:paraId="1BFA5CA1" w14:textId="77777777" w:rsidTr="000D0ABD">
        <w:tc>
          <w:tcPr>
            <w:tcW w:w="2977" w:type="dxa"/>
          </w:tcPr>
          <w:p w14:paraId="5B3DDB2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faire – to do</w:t>
            </w:r>
          </w:p>
        </w:tc>
        <w:tc>
          <w:tcPr>
            <w:tcW w:w="2268" w:type="dxa"/>
          </w:tcPr>
          <w:p w14:paraId="6F0E615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fais</w:t>
            </w:r>
          </w:p>
        </w:tc>
        <w:tc>
          <w:tcPr>
            <w:tcW w:w="2268" w:type="dxa"/>
          </w:tcPr>
          <w:p w14:paraId="15B8C9C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fait</w:t>
            </w:r>
          </w:p>
        </w:tc>
        <w:tc>
          <w:tcPr>
            <w:tcW w:w="2694" w:type="dxa"/>
          </w:tcPr>
          <w:p w14:paraId="6D20BCDD" w14:textId="4853EE0B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ferai</w:t>
            </w:r>
          </w:p>
        </w:tc>
      </w:tr>
      <w:tr w:rsidR="002E6078" w:rsidRPr="00D5452A" w14:paraId="60427F8E" w14:textId="77777777" w:rsidTr="000D0ABD">
        <w:tc>
          <w:tcPr>
            <w:tcW w:w="2977" w:type="dxa"/>
          </w:tcPr>
          <w:p w14:paraId="6EC04728" w14:textId="1B6339C1" w:rsidR="002E6078" w:rsidRPr="00D5452A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regarder – to see</w:t>
            </w:r>
          </w:p>
        </w:tc>
        <w:tc>
          <w:tcPr>
            <w:tcW w:w="2268" w:type="dxa"/>
          </w:tcPr>
          <w:p w14:paraId="6176ABFC" w14:textId="3A3A79CE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 xml:space="preserve"> regarde</w:t>
            </w:r>
          </w:p>
        </w:tc>
        <w:tc>
          <w:tcPr>
            <w:tcW w:w="2268" w:type="dxa"/>
          </w:tcPr>
          <w:p w14:paraId="20B0D677" w14:textId="5290D33D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 xml:space="preserve">j’ai 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>regardé</w:t>
            </w:r>
          </w:p>
        </w:tc>
        <w:tc>
          <w:tcPr>
            <w:tcW w:w="2694" w:type="dxa"/>
          </w:tcPr>
          <w:p w14:paraId="3B2046A2" w14:textId="42453240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regarderai</w:t>
            </w:r>
          </w:p>
        </w:tc>
      </w:tr>
      <w:tr w:rsidR="002E6078" w:rsidRPr="00D5452A" w14:paraId="16AA8988" w14:textId="77777777" w:rsidTr="000D0ABD">
        <w:tc>
          <w:tcPr>
            <w:tcW w:w="2977" w:type="dxa"/>
          </w:tcPr>
          <w:p w14:paraId="7224481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trouver – to find</w:t>
            </w:r>
          </w:p>
        </w:tc>
        <w:tc>
          <w:tcPr>
            <w:tcW w:w="2268" w:type="dxa"/>
          </w:tcPr>
          <w:p w14:paraId="74EEB4E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trouve</w:t>
            </w:r>
          </w:p>
        </w:tc>
        <w:tc>
          <w:tcPr>
            <w:tcW w:w="2268" w:type="dxa"/>
          </w:tcPr>
          <w:p w14:paraId="04A0042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trouvé</w:t>
            </w:r>
          </w:p>
        </w:tc>
        <w:tc>
          <w:tcPr>
            <w:tcW w:w="2694" w:type="dxa"/>
          </w:tcPr>
          <w:p w14:paraId="09CCF39D" w14:textId="3F68E565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trouverai</w:t>
            </w:r>
          </w:p>
        </w:tc>
      </w:tr>
      <w:tr w:rsidR="002E6078" w:rsidRPr="00D5452A" w14:paraId="1D1A0646" w14:textId="77777777" w:rsidTr="000D0ABD">
        <w:tc>
          <w:tcPr>
            <w:tcW w:w="2977" w:type="dxa"/>
          </w:tcPr>
          <w:p w14:paraId="276AE26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parler – to speak</w:t>
            </w:r>
          </w:p>
        </w:tc>
        <w:tc>
          <w:tcPr>
            <w:tcW w:w="2268" w:type="dxa"/>
          </w:tcPr>
          <w:p w14:paraId="4A7D360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parle</w:t>
            </w:r>
          </w:p>
        </w:tc>
        <w:tc>
          <w:tcPr>
            <w:tcW w:w="2268" w:type="dxa"/>
          </w:tcPr>
          <w:p w14:paraId="408EA0D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parlé</w:t>
            </w:r>
          </w:p>
        </w:tc>
        <w:tc>
          <w:tcPr>
            <w:tcW w:w="2694" w:type="dxa"/>
          </w:tcPr>
          <w:p w14:paraId="3ABDC421" w14:textId="17D37A8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parlerai</w:t>
            </w:r>
          </w:p>
        </w:tc>
      </w:tr>
      <w:tr w:rsidR="002E6078" w:rsidRPr="00D5452A" w14:paraId="6EC5B5F7" w14:textId="77777777" w:rsidTr="000D0ABD">
        <w:tc>
          <w:tcPr>
            <w:tcW w:w="2977" w:type="dxa"/>
          </w:tcPr>
          <w:p w14:paraId="0A6F6E9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rire – to laugh</w:t>
            </w:r>
          </w:p>
        </w:tc>
        <w:tc>
          <w:tcPr>
            <w:tcW w:w="2268" w:type="dxa"/>
          </w:tcPr>
          <w:p w14:paraId="6FF180E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ris</w:t>
            </w:r>
          </w:p>
        </w:tc>
        <w:tc>
          <w:tcPr>
            <w:tcW w:w="2268" w:type="dxa"/>
          </w:tcPr>
          <w:p w14:paraId="1EEBCC2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ri</w:t>
            </w:r>
          </w:p>
        </w:tc>
        <w:tc>
          <w:tcPr>
            <w:tcW w:w="2694" w:type="dxa"/>
          </w:tcPr>
          <w:p w14:paraId="5704D0A9" w14:textId="547A85E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rirai</w:t>
            </w:r>
          </w:p>
        </w:tc>
      </w:tr>
      <w:tr w:rsidR="002E6078" w:rsidRPr="00D5452A" w14:paraId="10B92BD5" w14:textId="77777777" w:rsidTr="000D0ABD">
        <w:tc>
          <w:tcPr>
            <w:tcW w:w="2977" w:type="dxa"/>
          </w:tcPr>
          <w:p w14:paraId="31E2A50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sourire – to smile</w:t>
            </w:r>
          </w:p>
        </w:tc>
        <w:tc>
          <w:tcPr>
            <w:tcW w:w="2268" w:type="dxa"/>
          </w:tcPr>
          <w:p w14:paraId="5EE14DA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souris</w:t>
            </w:r>
          </w:p>
        </w:tc>
        <w:tc>
          <w:tcPr>
            <w:tcW w:w="2268" w:type="dxa"/>
          </w:tcPr>
          <w:p w14:paraId="046D49F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souri</w:t>
            </w:r>
          </w:p>
        </w:tc>
        <w:tc>
          <w:tcPr>
            <w:tcW w:w="2694" w:type="dxa"/>
          </w:tcPr>
          <w:p w14:paraId="6FBBBFC7" w14:textId="66A3DB0A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sourirai</w:t>
            </w:r>
          </w:p>
        </w:tc>
      </w:tr>
      <w:tr w:rsidR="002E6078" w:rsidRPr="00D5452A" w14:paraId="0927B764" w14:textId="77777777" w:rsidTr="000D0ABD">
        <w:tc>
          <w:tcPr>
            <w:tcW w:w="2977" w:type="dxa"/>
          </w:tcPr>
          <w:p w14:paraId="2AD34BA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porter – to wear/carry</w:t>
            </w:r>
          </w:p>
        </w:tc>
        <w:tc>
          <w:tcPr>
            <w:tcW w:w="2268" w:type="dxa"/>
          </w:tcPr>
          <w:p w14:paraId="0709B47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porte</w:t>
            </w:r>
          </w:p>
        </w:tc>
        <w:tc>
          <w:tcPr>
            <w:tcW w:w="2268" w:type="dxa"/>
          </w:tcPr>
          <w:p w14:paraId="1A5BE8B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porté</w:t>
            </w:r>
          </w:p>
        </w:tc>
        <w:tc>
          <w:tcPr>
            <w:tcW w:w="2694" w:type="dxa"/>
          </w:tcPr>
          <w:p w14:paraId="52FB2E30" w14:textId="18D8A1AD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porterai</w:t>
            </w:r>
          </w:p>
        </w:tc>
      </w:tr>
      <w:tr w:rsidR="002E6078" w:rsidRPr="00D5452A" w14:paraId="19A18817" w14:textId="77777777" w:rsidTr="000D0ABD">
        <w:tc>
          <w:tcPr>
            <w:tcW w:w="2977" w:type="dxa"/>
          </w:tcPr>
          <w:p w14:paraId="53B3238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acheter – to buy</w:t>
            </w:r>
          </w:p>
        </w:tc>
        <w:tc>
          <w:tcPr>
            <w:tcW w:w="2268" w:type="dxa"/>
          </w:tcPr>
          <w:p w14:paraId="1A671F0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j’achète</w:t>
            </w:r>
          </w:p>
        </w:tc>
        <w:tc>
          <w:tcPr>
            <w:tcW w:w="2268" w:type="dxa"/>
          </w:tcPr>
          <w:p w14:paraId="011F1F3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acheté</w:t>
            </w:r>
          </w:p>
        </w:tc>
        <w:tc>
          <w:tcPr>
            <w:tcW w:w="2694" w:type="dxa"/>
          </w:tcPr>
          <w:p w14:paraId="21FD9DF5" w14:textId="0747EEE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j’acheterai</w:t>
            </w:r>
          </w:p>
        </w:tc>
      </w:tr>
      <w:tr w:rsidR="002E6078" w:rsidRPr="00D5452A" w14:paraId="6963FF57" w14:textId="77777777" w:rsidTr="000D0ABD">
        <w:tc>
          <w:tcPr>
            <w:tcW w:w="2977" w:type="dxa"/>
          </w:tcPr>
          <w:p w14:paraId="64EE8F4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écouter – to listen</w:t>
            </w:r>
          </w:p>
        </w:tc>
        <w:tc>
          <w:tcPr>
            <w:tcW w:w="2268" w:type="dxa"/>
          </w:tcPr>
          <w:p w14:paraId="2EFC038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j’écoute</w:t>
            </w:r>
          </w:p>
        </w:tc>
        <w:tc>
          <w:tcPr>
            <w:tcW w:w="2268" w:type="dxa"/>
          </w:tcPr>
          <w:p w14:paraId="15203AF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écouté</w:t>
            </w:r>
          </w:p>
        </w:tc>
        <w:tc>
          <w:tcPr>
            <w:tcW w:w="2694" w:type="dxa"/>
          </w:tcPr>
          <w:p w14:paraId="108214C8" w14:textId="067C741E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j’écouterai</w:t>
            </w:r>
          </w:p>
        </w:tc>
      </w:tr>
      <w:tr w:rsidR="002E6078" w:rsidRPr="00D5452A" w14:paraId="156D4A7E" w14:textId="77777777" w:rsidTr="000D0ABD">
        <w:tc>
          <w:tcPr>
            <w:tcW w:w="2977" w:type="dxa"/>
          </w:tcPr>
          <w:p w14:paraId="3C479FC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fêter – to celebrate</w:t>
            </w:r>
          </w:p>
        </w:tc>
        <w:tc>
          <w:tcPr>
            <w:tcW w:w="2268" w:type="dxa"/>
          </w:tcPr>
          <w:p w14:paraId="22C9296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fête</w:t>
            </w:r>
          </w:p>
        </w:tc>
        <w:tc>
          <w:tcPr>
            <w:tcW w:w="2268" w:type="dxa"/>
          </w:tcPr>
          <w:p w14:paraId="1A45156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fêté</w:t>
            </w:r>
          </w:p>
        </w:tc>
        <w:tc>
          <w:tcPr>
            <w:tcW w:w="2694" w:type="dxa"/>
          </w:tcPr>
          <w:p w14:paraId="6753D05C" w14:textId="43E61237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fêterai</w:t>
            </w:r>
          </w:p>
        </w:tc>
      </w:tr>
      <w:tr w:rsidR="002E6078" w:rsidRPr="00D5452A" w14:paraId="6B78A31A" w14:textId="77777777" w:rsidTr="000D0ABD">
        <w:tc>
          <w:tcPr>
            <w:tcW w:w="2977" w:type="dxa"/>
          </w:tcPr>
          <w:p w14:paraId="1CCF7AE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tchatter – to chat</w:t>
            </w:r>
          </w:p>
        </w:tc>
        <w:tc>
          <w:tcPr>
            <w:tcW w:w="2268" w:type="dxa"/>
          </w:tcPr>
          <w:p w14:paraId="5EAB7D9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tchatte</w:t>
            </w:r>
          </w:p>
        </w:tc>
        <w:tc>
          <w:tcPr>
            <w:tcW w:w="2268" w:type="dxa"/>
          </w:tcPr>
          <w:p w14:paraId="73FDB2C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tchatté</w:t>
            </w:r>
          </w:p>
        </w:tc>
        <w:tc>
          <w:tcPr>
            <w:tcW w:w="2694" w:type="dxa"/>
          </w:tcPr>
          <w:p w14:paraId="66BFE9C9" w14:textId="5423A326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tchatterai</w:t>
            </w:r>
          </w:p>
        </w:tc>
      </w:tr>
      <w:tr w:rsidR="002E6078" w:rsidRPr="00D5452A" w14:paraId="6377B4F1" w14:textId="77777777" w:rsidTr="000D0ABD">
        <w:tc>
          <w:tcPr>
            <w:tcW w:w="2977" w:type="dxa"/>
          </w:tcPr>
          <w:p w14:paraId="0E16098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aider – to help</w:t>
            </w:r>
          </w:p>
        </w:tc>
        <w:tc>
          <w:tcPr>
            <w:tcW w:w="2268" w:type="dxa"/>
          </w:tcPr>
          <w:p w14:paraId="7E78DEF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j’aide</w:t>
            </w:r>
          </w:p>
        </w:tc>
        <w:tc>
          <w:tcPr>
            <w:tcW w:w="2268" w:type="dxa"/>
          </w:tcPr>
          <w:p w14:paraId="7E0E1F1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aidé</w:t>
            </w:r>
          </w:p>
        </w:tc>
        <w:tc>
          <w:tcPr>
            <w:tcW w:w="2694" w:type="dxa"/>
          </w:tcPr>
          <w:p w14:paraId="7ECB9749" w14:textId="4BB92AE3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j’aiderai</w:t>
            </w:r>
          </w:p>
        </w:tc>
      </w:tr>
      <w:tr w:rsidR="002E6078" w:rsidRPr="00D5452A" w14:paraId="6E40EB71" w14:textId="77777777" w:rsidTr="000D0ABD">
        <w:tc>
          <w:tcPr>
            <w:tcW w:w="2977" w:type="dxa"/>
          </w:tcPr>
          <w:p w14:paraId="0265714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rencontrer – to meet</w:t>
            </w:r>
          </w:p>
        </w:tc>
        <w:tc>
          <w:tcPr>
            <w:tcW w:w="2268" w:type="dxa"/>
          </w:tcPr>
          <w:p w14:paraId="08B7373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rencontre</w:t>
            </w:r>
          </w:p>
        </w:tc>
        <w:tc>
          <w:tcPr>
            <w:tcW w:w="2268" w:type="dxa"/>
          </w:tcPr>
          <w:p w14:paraId="77CEEA7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rencontré</w:t>
            </w:r>
          </w:p>
        </w:tc>
        <w:tc>
          <w:tcPr>
            <w:tcW w:w="2694" w:type="dxa"/>
          </w:tcPr>
          <w:p w14:paraId="5805B6C1" w14:textId="13E8DDB0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rencontrerai</w:t>
            </w:r>
          </w:p>
        </w:tc>
      </w:tr>
      <w:tr w:rsidR="002E6078" w:rsidRPr="00D5452A" w14:paraId="4938F0F2" w14:textId="77777777" w:rsidTr="000D0ABD">
        <w:tc>
          <w:tcPr>
            <w:tcW w:w="2977" w:type="dxa"/>
          </w:tcPr>
          <w:p w14:paraId="4B954C6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travailler – to work</w:t>
            </w:r>
          </w:p>
        </w:tc>
        <w:tc>
          <w:tcPr>
            <w:tcW w:w="2268" w:type="dxa"/>
          </w:tcPr>
          <w:p w14:paraId="39A008A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travaille</w:t>
            </w:r>
          </w:p>
        </w:tc>
        <w:tc>
          <w:tcPr>
            <w:tcW w:w="2268" w:type="dxa"/>
          </w:tcPr>
          <w:p w14:paraId="4B79636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travaillé</w:t>
            </w:r>
          </w:p>
        </w:tc>
        <w:tc>
          <w:tcPr>
            <w:tcW w:w="2694" w:type="dxa"/>
          </w:tcPr>
          <w:p w14:paraId="0AE68996" w14:textId="7C6BBC28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travaillerai</w:t>
            </w:r>
          </w:p>
        </w:tc>
      </w:tr>
      <w:tr w:rsidR="002E6078" w:rsidRPr="00D5452A" w14:paraId="7349F61F" w14:textId="77777777" w:rsidTr="000D0ABD">
        <w:tc>
          <w:tcPr>
            <w:tcW w:w="2977" w:type="dxa"/>
          </w:tcPr>
          <w:p w14:paraId="2880494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manger – to eat</w:t>
            </w:r>
          </w:p>
        </w:tc>
        <w:tc>
          <w:tcPr>
            <w:tcW w:w="2268" w:type="dxa"/>
          </w:tcPr>
          <w:p w14:paraId="5C873E8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mange</w:t>
            </w:r>
          </w:p>
        </w:tc>
        <w:tc>
          <w:tcPr>
            <w:tcW w:w="2268" w:type="dxa"/>
          </w:tcPr>
          <w:p w14:paraId="4B7744F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mangé</w:t>
            </w:r>
          </w:p>
        </w:tc>
        <w:tc>
          <w:tcPr>
            <w:tcW w:w="2694" w:type="dxa"/>
          </w:tcPr>
          <w:p w14:paraId="399DBC34" w14:textId="6A4C8F9F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mangerai</w:t>
            </w:r>
          </w:p>
        </w:tc>
      </w:tr>
      <w:tr w:rsidR="002E6078" w:rsidRPr="00D5452A" w14:paraId="515501D6" w14:textId="77777777" w:rsidTr="000D0ABD">
        <w:tc>
          <w:tcPr>
            <w:tcW w:w="2977" w:type="dxa"/>
          </w:tcPr>
          <w:p w14:paraId="7773FE4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boire – to drink</w:t>
            </w:r>
          </w:p>
        </w:tc>
        <w:tc>
          <w:tcPr>
            <w:tcW w:w="2268" w:type="dxa"/>
          </w:tcPr>
          <w:p w14:paraId="37EF66F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bois</w:t>
            </w:r>
          </w:p>
        </w:tc>
        <w:tc>
          <w:tcPr>
            <w:tcW w:w="2268" w:type="dxa"/>
          </w:tcPr>
          <w:p w14:paraId="764E55A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bu</w:t>
            </w:r>
          </w:p>
        </w:tc>
        <w:tc>
          <w:tcPr>
            <w:tcW w:w="2694" w:type="dxa"/>
          </w:tcPr>
          <w:p w14:paraId="36395A96" w14:textId="6866F0FF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boirai</w:t>
            </w:r>
          </w:p>
        </w:tc>
      </w:tr>
      <w:tr w:rsidR="002E6078" w:rsidRPr="00D5452A" w14:paraId="04879AC7" w14:textId="77777777" w:rsidTr="000D0ABD">
        <w:tc>
          <w:tcPr>
            <w:tcW w:w="2977" w:type="dxa"/>
          </w:tcPr>
          <w:p w14:paraId="4534444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dormir – to sleep</w:t>
            </w:r>
          </w:p>
        </w:tc>
        <w:tc>
          <w:tcPr>
            <w:tcW w:w="2268" w:type="dxa"/>
          </w:tcPr>
          <w:p w14:paraId="012D752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dors</w:t>
            </w:r>
          </w:p>
        </w:tc>
        <w:tc>
          <w:tcPr>
            <w:tcW w:w="2268" w:type="dxa"/>
          </w:tcPr>
          <w:p w14:paraId="47F4F71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dormi</w:t>
            </w:r>
          </w:p>
        </w:tc>
        <w:tc>
          <w:tcPr>
            <w:tcW w:w="2694" w:type="dxa"/>
          </w:tcPr>
          <w:p w14:paraId="1BB832F5" w14:textId="645C191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dormirai</w:t>
            </w:r>
          </w:p>
        </w:tc>
      </w:tr>
      <w:tr w:rsidR="002E6078" w:rsidRPr="00D5452A" w14:paraId="0812B305" w14:textId="77777777" w:rsidTr="000D0ABD">
        <w:tc>
          <w:tcPr>
            <w:tcW w:w="2977" w:type="dxa"/>
          </w:tcPr>
          <w:p w14:paraId="6149797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courir – to run</w:t>
            </w:r>
          </w:p>
        </w:tc>
        <w:tc>
          <w:tcPr>
            <w:tcW w:w="2268" w:type="dxa"/>
          </w:tcPr>
          <w:p w14:paraId="5AC6AF4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cours</w:t>
            </w:r>
          </w:p>
        </w:tc>
        <w:tc>
          <w:tcPr>
            <w:tcW w:w="2268" w:type="dxa"/>
          </w:tcPr>
          <w:p w14:paraId="133E8B0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couru</w:t>
            </w:r>
          </w:p>
        </w:tc>
        <w:tc>
          <w:tcPr>
            <w:tcW w:w="2694" w:type="dxa"/>
          </w:tcPr>
          <w:p w14:paraId="6168AF1C" w14:textId="3FF8266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courrai</w:t>
            </w:r>
          </w:p>
        </w:tc>
      </w:tr>
      <w:tr w:rsidR="002E6078" w:rsidRPr="00D5452A" w14:paraId="5D1126CD" w14:textId="77777777" w:rsidTr="000D0ABD">
        <w:tc>
          <w:tcPr>
            <w:tcW w:w="2977" w:type="dxa"/>
          </w:tcPr>
          <w:p w14:paraId="506A853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lire – to read</w:t>
            </w:r>
          </w:p>
        </w:tc>
        <w:tc>
          <w:tcPr>
            <w:tcW w:w="2268" w:type="dxa"/>
          </w:tcPr>
          <w:p w14:paraId="21860E0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lis</w:t>
            </w:r>
          </w:p>
        </w:tc>
        <w:tc>
          <w:tcPr>
            <w:tcW w:w="2268" w:type="dxa"/>
          </w:tcPr>
          <w:p w14:paraId="2ED554C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lu</w:t>
            </w:r>
          </w:p>
        </w:tc>
        <w:tc>
          <w:tcPr>
            <w:tcW w:w="2694" w:type="dxa"/>
          </w:tcPr>
          <w:p w14:paraId="4922F4AB" w14:textId="11709A0C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lirai</w:t>
            </w:r>
          </w:p>
        </w:tc>
      </w:tr>
      <w:tr w:rsidR="002E6078" w:rsidRPr="00D5452A" w14:paraId="38D29A99" w14:textId="77777777" w:rsidTr="000D0ABD">
        <w:tc>
          <w:tcPr>
            <w:tcW w:w="2977" w:type="dxa"/>
          </w:tcPr>
          <w:p w14:paraId="760A68C7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faire une randonnée – to hike</w:t>
            </w:r>
          </w:p>
        </w:tc>
        <w:tc>
          <w:tcPr>
            <w:tcW w:w="2268" w:type="dxa"/>
          </w:tcPr>
          <w:p w14:paraId="0862802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fais une randonnée</w:t>
            </w:r>
          </w:p>
        </w:tc>
        <w:tc>
          <w:tcPr>
            <w:tcW w:w="2268" w:type="dxa"/>
          </w:tcPr>
          <w:p w14:paraId="45D9F96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fait une randonnée</w:t>
            </w:r>
          </w:p>
        </w:tc>
        <w:tc>
          <w:tcPr>
            <w:tcW w:w="2694" w:type="dxa"/>
          </w:tcPr>
          <w:p w14:paraId="5641E3F2" w14:textId="7707A049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ferai une randonnée</w:t>
            </w:r>
          </w:p>
        </w:tc>
      </w:tr>
      <w:tr w:rsidR="002E6078" w:rsidRPr="00D5452A" w14:paraId="4C5642AE" w14:textId="77777777" w:rsidTr="000D0ABD">
        <w:tc>
          <w:tcPr>
            <w:tcW w:w="2977" w:type="dxa"/>
          </w:tcPr>
          <w:p w14:paraId="0281B7B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payer – to pay</w:t>
            </w:r>
          </w:p>
        </w:tc>
        <w:tc>
          <w:tcPr>
            <w:tcW w:w="2268" w:type="dxa"/>
          </w:tcPr>
          <w:p w14:paraId="457118E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paie</w:t>
            </w:r>
          </w:p>
        </w:tc>
        <w:tc>
          <w:tcPr>
            <w:tcW w:w="2268" w:type="dxa"/>
          </w:tcPr>
          <w:p w14:paraId="1ED45B3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payé</w:t>
            </w:r>
          </w:p>
        </w:tc>
        <w:tc>
          <w:tcPr>
            <w:tcW w:w="2694" w:type="dxa"/>
          </w:tcPr>
          <w:p w14:paraId="53BB1D0C" w14:textId="76F44182" w:rsidR="002E6078" w:rsidRPr="00D5452A" w:rsidRDefault="001352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 </w:t>
            </w:r>
            <w:r w:rsidR="00FD046A">
              <w:rPr>
                <w:rFonts w:ascii="Arial" w:hAnsi="Arial" w:cs="Arial"/>
                <w:sz w:val="28"/>
                <w:szCs w:val="28"/>
              </w:rPr>
              <w:t>payerai</w:t>
            </w:r>
          </w:p>
        </w:tc>
      </w:tr>
      <w:tr w:rsidR="002E6078" w:rsidRPr="00D5452A" w14:paraId="63550EE4" w14:textId="77777777" w:rsidTr="000D0ABD">
        <w:tc>
          <w:tcPr>
            <w:tcW w:w="2977" w:type="dxa"/>
          </w:tcPr>
          <w:p w14:paraId="2448E79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commander – to order</w:t>
            </w:r>
          </w:p>
        </w:tc>
        <w:tc>
          <w:tcPr>
            <w:tcW w:w="2268" w:type="dxa"/>
          </w:tcPr>
          <w:p w14:paraId="1BE8CE7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commande</w:t>
            </w:r>
          </w:p>
        </w:tc>
        <w:tc>
          <w:tcPr>
            <w:tcW w:w="2268" w:type="dxa"/>
          </w:tcPr>
          <w:p w14:paraId="4D46745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commandé</w:t>
            </w:r>
          </w:p>
        </w:tc>
        <w:tc>
          <w:tcPr>
            <w:tcW w:w="2694" w:type="dxa"/>
          </w:tcPr>
          <w:p w14:paraId="22E91847" w14:textId="0F7B061B" w:rsidR="002E6078" w:rsidRPr="00D5452A" w:rsidRDefault="00FD04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commanderai</w:t>
            </w:r>
          </w:p>
        </w:tc>
      </w:tr>
      <w:tr w:rsidR="002E6078" w:rsidRPr="00D5452A" w14:paraId="46387580" w14:textId="77777777" w:rsidTr="000D0ABD">
        <w:tc>
          <w:tcPr>
            <w:tcW w:w="2977" w:type="dxa"/>
          </w:tcPr>
          <w:p w14:paraId="51293C6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voyager – to travel/go</w:t>
            </w:r>
          </w:p>
        </w:tc>
        <w:tc>
          <w:tcPr>
            <w:tcW w:w="2268" w:type="dxa"/>
          </w:tcPr>
          <w:p w14:paraId="35FE699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voyage</w:t>
            </w:r>
          </w:p>
        </w:tc>
        <w:tc>
          <w:tcPr>
            <w:tcW w:w="2268" w:type="dxa"/>
          </w:tcPr>
          <w:p w14:paraId="7C25DEE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voyagé</w:t>
            </w:r>
          </w:p>
        </w:tc>
        <w:tc>
          <w:tcPr>
            <w:tcW w:w="2694" w:type="dxa"/>
          </w:tcPr>
          <w:p w14:paraId="53E6542F" w14:textId="6A3CC016" w:rsidR="002E6078" w:rsidRPr="00D5452A" w:rsidRDefault="00FD04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voyagerai</w:t>
            </w:r>
          </w:p>
        </w:tc>
      </w:tr>
      <w:tr w:rsidR="002E6078" w:rsidRPr="00D5452A" w14:paraId="770F3FCF" w14:textId="77777777" w:rsidTr="000D0ABD">
        <w:tc>
          <w:tcPr>
            <w:tcW w:w="2977" w:type="dxa"/>
          </w:tcPr>
          <w:p w14:paraId="7F0094F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aller – to go</w:t>
            </w:r>
          </w:p>
        </w:tc>
        <w:tc>
          <w:tcPr>
            <w:tcW w:w="2268" w:type="dxa"/>
          </w:tcPr>
          <w:p w14:paraId="545F2C3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vais</w:t>
            </w:r>
          </w:p>
        </w:tc>
        <w:tc>
          <w:tcPr>
            <w:tcW w:w="2268" w:type="dxa"/>
          </w:tcPr>
          <w:p w14:paraId="6230BA4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suis allé(e)</w:t>
            </w:r>
          </w:p>
        </w:tc>
        <w:tc>
          <w:tcPr>
            <w:tcW w:w="2694" w:type="dxa"/>
          </w:tcPr>
          <w:p w14:paraId="0268519A" w14:textId="2CF40696" w:rsidR="002E6078" w:rsidRPr="00D5452A" w:rsidRDefault="00FD04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j’irai</w:t>
            </w:r>
          </w:p>
        </w:tc>
      </w:tr>
      <w:tr w:rsidR="002E6078" w:rsidRPr="00D5452A" w14:paraId="42DF0538" w14:textId="77777777" w:rsidTr="000D0ABD">
        <w:tc>
          <w:tcPr>
            <w:tcW w:w="2977" w:type="dxa"/>
          </w:tcPr>
          <w:p w14:paraId="1F0FD14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nager – to swim</w:t>
            </w:r>
          </w:p>
        </w:tc>
        <w:tc>
          <w:tcPr>
            <w:tcW w:w="2268" w:type="dxa"/>
          </w:tcPr>
          <w:p w14:paraId="3CDB682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nage</w:t>
            </w:r>
          </w:p>
        </w:tc>
        <w:tc>
          <w:tcPr>
            <w:tcW w:w="2268" w:type="dxa"/>
          </w:tcPr>
          <w:p w14:paraId="483698B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nagé</w:t>
            </w:r>
          </w:p>
        </w:tc>
        <w:tc>
          <w:tcPr>
            <w:tcW w:w="2694" w:type="dxa"/>
          </w:tcPr>
          <w:p w14:paraId="718CD547" w14:textId="44C5A7CC" w:rsidR="002E6078" w:rsidRPr="00D5452A" w:rsidRDefault="00FD04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nagerai</w:t>
            </w:r>
          </w:p>
        </w:tc>
      </w:tr>
      <w:tr w:rsidR="002E6078" w:rsidRPr="00D5452A" w14:paraId="1A02DC7E" w14:textId="77777777" w:rsidTr="000D0ABD">
        <w:tc>
          <w:tcPr>
            <w:tcW w:w="2977" w:type="dxa"/>
          </w:tcPr>
          <w:p w14:paraId="00D81C1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visiter – to visit</w:t>
            </w:r>
          </w:p>
        </w:tc>
        <w:tc>
          <w:tcPr>
            <w:tcW w:w="2268" w:type="dxa"/>
          </w:tcPr>
          <w:p w14:paraId="7DB9B98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visite</w:t>
            </w:r>
          </w:p>
        </w:tc>
        <w:tc>
          <w:tcPr>
            <w:tcW w:w="2268" w:type="dxa"/>
          </w:tcPr>
          <w:p w14:paraId="590E50F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visité</w:t>
            </w:r>
          </w:p>
        </w:tc>
        <w:tc>
          <w:tcPr>
            <w:tcW w:w="2694" w:type="dxa"/>
          </w:tcPr>
          <w:p w14:paraId="15452E03" w14:textId="50375D4B" w:rsidR="002E6078" w:rsidRPr="00D5452A" w:rsidRDefault="00FD04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visiterai</w:t>
            </w:r>
          </w:p>
        </w:tc>
      </w:tr>
    </w:tbl>
    <w:p w14:paraId="7AD19879" w14:textId="77777777" w:rsidR="002E6078" w:rsidRPr="00D5452A" w:rsidRDefault="002E6078">
      <w:pPr>
        <w:rPr>
          <w:rFonts w:ascii="Arial" w:hAnsi="Arial" w:cs="Arial"/>
        </w:rPr>
      </w:pPr>
    </w:p>
    <w:p w14:paraId="1DA5849C" w14:textId="77777777" w:rsidR="000D0ABD" w:rsidRDefault="000D0ABD">
      <w:pPr>
        <w:rPr>
          <w:rFonts w:ascii="Arial" w:hAnsi="Arial" w:cs="Arial"/>
          <w:b/>
          <w:sz w:val="28"/>
          <w:szCs w:val="28"/>
          <w:u w:val="single"/>
        </w:rPr>
      </w:pPr>
    </w:p>
    <w:p w14:paraId="55D35DD4" w14:textId="1AB144B5" w:rsidR="002E6078" w:rsidRPr="000D0ABD" w:rsidRDefault="00C229A7">
      <w:pPr>
        <w:rPr>
          <w:rFonts w:ascii="Arial" w:hAnsi="Arial" w:cs="Arial"/>
          <w:sz w:val="28"/>
          <w:szCs w:val="28"/>
        </w:rPr>
      </w:pPr>
      <w:r w:rsidRPr="000D0ABD">
        <w:rPr>
          <w:rFonts w:ascii="Arial" w:hAnsi="Arial" w:cs="Arial"/>
          <w:b/>
          <w:sz w:val="28"/>
          <w:szCs w:val="28"/>
          <w:u w:val="single"/>
        </w:rPr>
        <w:lastRenderedPageBreak/>
        <w:t>Time phrases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3828"/>
        <w:gridCol w:w="3119"/>
        <w:gridCol w:w="3118"/>
      </w:tblGrid>
      <w:tr w:rsidR="002E6078" w:rsidRPr="000D0ABD" w14:paraId="3190A254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8C3823B" w14:textId="497B1B96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dans le passé – in the past</w:t>
            </w:r>
          </w:p>
        </w:tc>
        <w:tc>
          <w:tcPr>
            <w:tcW w:w="3119" w:type="dxa"/>
          </w:tcPr>
          <w:p w14:paraId="6F67E0B5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tous les jours – every day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F246055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demain – tomorrow</w:t>
            </w:r>
          </w:p>
        </w:tc>
      </w:tr>
      <w:tr w:rsidR="002E6078" w:rsidRPr="000D0ABD" w14:paraId="3EFF33E0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4B03753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hier – yesterday</w:t>
            </w:r>
          </w:p>
        </w:tc>
        <w:tc>
          <w:tcPr>
            <w:tcW w:w="3119" w:type="dxa"/>
          </w:tcPr>
          <w:p w14:paraId="47473794" w14:textId="22762EE7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maintenant – now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22C0D19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demain matin – tomorrow morning</w:t>
            </w:r>
          </w:p>
        </w:tc>
      </w:tr>
      <w:tr w:rsidR="002E6078" w:rsidRPr="00330458" w14:paraId="3A4AC967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F75F044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récemment – recently</w:t>
            </w:r>
          </w:p>
        </w:tc>
        <w:tc>
          <w:tcPr>
            <w:tcW w:w="3119" w:type="dxa"/>
          </w:tcPr>
          <w:p w14:paraId="4A8F3D04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souvent – often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42493E6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à l’avenir – in the future</w:t>
            </w:r>
          </w:p>
        </w:tc>
      </w:tr>
      <w:tr w:rsidR="002E6078" w:rsidRPr="00330458" w14:paraId="65DD1552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621D4F28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le week-end dernier – last weekend</w:t>
            </w:r>
          </w:p>
        </w:tc>
        <w:tc>
          <w:tcPr>
            <w:tcW w:w="3119" w:type="dxa"/>
          </w:tcPr>
          <w:p w14:paraId="19728A19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normalement – normally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28AF61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le week-end prochain – next weekend</w:t>
            </w:r>
          </w:p>
        </w:tc>
      </w:tr>
      <w:tr w:rsidR="002E6078" w:rsidRPr="000D0ABD" w14:paraId="293FD1A4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6D87D902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dernière – last week</w:t>
            </w:r>
          </w:p>
        </w:tc>
        <w:tc>
          <w:tcPr>
            <w:tcW w:w="3119" w:type="dxa"/>
          </w:tcPr>
          <w:p w14:paraId="0F9D02FD" w14:textId="35E99179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toujours – always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5884EB2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prochaine – next week</w:t>
            </w:r>
          </w:p>
        </w:tc>
      </w:tr>
      <w:tr w:rsidR="002E6078" w:rsidRPr="000D0ABD" w14:paraId="26B53E96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05A454A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pendant les dernières vacances – in the last holidays</w:t>
            </w:r>
          </w:p>
        </w:tc>
        <w:tc>
          <w:tcPr>
            <w:tcW w:w="3119" w:type="dxa"/>
          </w:tcPr>
          <w:p w14:paraId="7220F103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 temps en temps – from time to time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4CAE4B7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si j’ai de bonnes notes – if I get good grades</w:t>
            </w:r>
          </w:p>
        </w:tc>
      </w:tr>
      <w:tr w:rsidR="008C41D3" w:rsidRPr="000D0ABD" w14:paraId="46694871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22ECEF2" w14:textId="77777777" w:rsidR="008C41D3" w:rsidRPr="00C229A7" w:rsidRDefault="008C41D3" w:rsidP="008C41D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quand j’étais plus jeune – when I was younger</w:t>
            </w:r>
          </w:p>
        </w:tc>
        <w:tc>
          <w:tcPr>
            <w:tcW w:w="3119" w:type="dxa"/>
          </w:tcPr>
          <w:p w14:paraId="28C5D436" w14:textId="6603995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plupart du temps – mostly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6ADB3B" w14:textId="7532A15F" w:rsidR="008C41D3" w:rsidRPr="000D0ABD" w:rsidRDefault="00F06F49" w:rsidP="008C41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 avoir fait mes examens – after my exams</w:t>
            </w:r>
          </w:p>
        </w:tc>
      </w:tr>
      <w:tr w:rsidR="008C41D3" w:rsidRPr="000D0ABD" w14:paraId="0359A512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00CE101" w14:textId="7777777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samedi dernier – last Saturday</w:t>
            </w:r>
          </w:p>
        </w:tc>
        <w:tc>
          <w:tcPr>
            <w:tcW w:w="3119" w:type="dxa"/>
          </w:tcPr>
          <w:p w14:paraId="1920C7EB" w14:textId="331E9EA9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régulièrement – regularly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9A25312" w14:textId="7777777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1D3" w:rsidRPr="000D0ABD" w14:paraId="365B1869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11E5A9D" w14:textId="7777777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dernière – last week</w:t>
            </w:r>
          </w:p>
        </w:tc>
        <w:tc>
          <w:tcPr>
            <w:tcW w:w="3119" w:type="dxa"/>
          </w:tcPr>
          <w:p w14:paraId="2486FFEB" w14:textId="38B97D21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parfois – sometimes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A14ADC4" w14:textId="7777777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1D3" w:rsidRPr="00330458" w14:paraId="2737F90B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FC456AC" w14:textId="6BB9BAC3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finalement – finally</w:t>
            </w:r>
          </w:p>
        </w:tc>
        <w:tc>
          <w:tcPr>
            <w:tcW w:w="3119" w:type="dxa"/>
          </w:tcPr>
          <w:p w14:paraId="0A3DFF38" w14:textId="3F023C9F" w:rsidR="008C41D3" w:rsidRPr="00C229A7" w:rsidRDefault="008C41D3" w:rsidP="008C41D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quand il fait beau – when the weather is good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774CF0E" w14:textId="77777777" w:rsidR="008C41D3" w:rsidRPr="00C229A7" w:rsidRDefault="008C41D3" w:rsidP="008C41D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8C41D3" w:rsidRPr="00330458" w14:paraId="2635B23C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959F43D" w14:textId="5C7230C7" w:rsidR="008C41D3" w:rsidRPr="000D0ABD" w:rsidRDefault="000D0ABD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après – afterwards</w:t>
            </w:r>
          </w:p>
        </w:tc>
        <w:tc>
          <w:tcPr>
            <w:tcW w:w="3119" w:type="dxa"/>
          </w:tcPr>
          <w:p w14:paraId="7AFB8872" w14:textId="53DC6D3D" w:rsidR="008C41D3" w:rsidRPr="00C229A7" w:rsidRDefault="008C41D3" w:rsidP="008C41D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quand il fait mauvais – when the weather is bad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EAE77C6" w14:textId="77777777" w:rsidR="008C41D3" w:rsidRPr="00C229A7" w:rsidRDefault="008C41D3" w:rsidP="008C41D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8C41D3" w:rsidRPr="000D0ABD" w14:paraId="60059CD0" w14:textId="77777777" w:rsidTr="000D0ABD">
        <w:trPr>
          <w:trHeight w:val="80"/>
        </w:trPr>
        <w:tc>
          <w:tcPr>
            <w:tcW w:w="3828" w:type="dxa"/>
            <w:shd w:val="clear" w:color="auto" w:fill="D9D9D9" w:themeFill="background1" w:themeFillShade="D9"/>
          </w:tcPr>
          <w:p w14:paraId="75037053" w14:textId="0A5DCE25" w:rsidR="008C41D3" w:rsidRPr="000D0ABD" w:rsidRDefault="000D0ABD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ensuite - next</w:t>
            </w:r>
          </w:p>
        </w:tc>
        <w:tc>
          <w:tcPr>
            <w:tcW w:w="3119" w:type="dxa"/>
          </w:tcPr>
          <w:p w14:paraId="1FF919C3" w14:textId="0686C8B1" w:rsidR="008C41D3" w:rsidRPr="000D0ABD" w:rsidRDefault="000D0ABD" w:rsidP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puis – then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25E2030" w14:textId="77777777" w:rsidR="008C41D3" w:rsidRPr="000D0ABD" w:rsidRDefault="008C41D3" w:rsidP="008C41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88DB44" w14:textId="1033050D" w:rsidR="002E6078" w:rsidRPr="00D5452A" w:rsidRDefault="000D0A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54DB2" wp14:editId="5EA62CF1">
                <wp:simplePos x="0" y="0"/>
                <wp:positionH relativeFrom="column">
                  <wp:posOffset>-282575</wp:posOffset>
                </wp:positionH>
                <wp:positionV relativeFrom="paragraph">
                  <wp:posOffset>209535</wp:posOffset>
                </wp:positionV>
                <wp:extent cx="6019800" cy="2337110"/>
                <wp:effectExtent l="57150" t="38100" r="76200" b="101600"/>
                <wp:wrapNone/>
                <wp:docPr id="18949999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3371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60AC6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Speaking only!</w:t>
                            </w:r>
                          </w:p>
                          <w:p w14:paraId="43482239" w14:textId="77777777" w:rsidR="00D5452A" w:rsidRPr="00535429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Répétez, s’il vous plaît ! – </w:t>
                            </w:r>
                            <w:r w:rsidRPr="0053542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Repeat please!</w:t>
                            </w:r>
                            <w:r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</w:p>
                          <w:p w14:paraId="4155CBCF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Encore, s’il vous plaît !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Again, please!</w:t>
                            </w:r>
                          </w:p>
                          <w:p w14:paraId="13789BA5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Plus lentement, s’il vous plaît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Slower, please!</w:t>
                            </w: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4F7BB72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Excusez-moi !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sorry!</w:t>
                            </w:r>
                          </w:p>
                          <w:p w14:paraId="7EDEC838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Un moment, s’il vous plaît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Just a moment, please!</w:t>
                            </w: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3B41B4F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Alors/Euh/Bon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so/well</w:t>
                            </w:r>
                          </w:p>
                          <w:p w14:paraId="36004C1F" w14:textId="77777777" w:rsidR="00D5452A" w:rsidRDefault="00D5452A" w:rsidP="00D54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54DB2" id="Rectangle: Rounded Corners 1" o:spid="_x0000_s1026" style="position:absolute;margin-left:-22.25pt;margin-top:16.5pt;width:474pt;height:1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B360AC6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 w:rsidRPr="00D5452A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Speaking only!</w:t>
                      </w:r>
                    </w:p>
                    <w:p w14:paraId="43482239" w14:textId="77777777" w:rsidR="00D5452A" w:rsidRPr="00535429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 w:rsidRPr="00535429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Répétez, s’il vous plaît ! – </w:t>
                      </w:r>
                      <w:r w:rsidRPr="0053542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Repeat please!</w:t>
                      </w:r>
                      <w:r w:rsidRPr="00535429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</w:p>
                    <w:p w14:paraId="4155CBCF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Encore, s’il vous plaît !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Again, please!</w:t>
                      </w:r>
                    </w:p>
                    <w:p w14:paraId="13789BA5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Plus lentement, s’il vous plaît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Slower, please!</w:t>
                      </w: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4F7BB72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Excusez-moi !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sorry!</w:t>
                      </w:r>
                    </w:p>
                    <w:p w14:paraId="7EDEC838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Un moment, s’il vous plaît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Just a moment, please!</w:t>
                      </w: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3B41B4F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Alors/Euh/Bon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so/well</w:t>
                      </w:r>
                    </w:p>
                    <w:p w14:paraId="36004C1F" w14:textId="77777777" w:rsidR="00D5452A" w:rsidRDefault="00D5452A" w:rsidP="00D545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A566A7" w14:textId="6E7817B9" w:rsidR="00A5033B" w:rsidRPr="00D5452A" w:rsidRDefault="00A5033B">
      <w:pPr>
        <w:rPr>
          <w:rFonts w:ascii="Arial" w:hAnsi="Arial" w:cs="Arial"/>
          <w:sz w:val="32"/>
          <w:szCs w:val="32"/>
        </w:rPr>
      </w:pPr>
    </w:p>
    <w:p w14:paraId="40A65C6F" w14:textId="77777777" w:rsidR="00A5033B" w:rsidRDefault="00A5033B">
      <w:pPr>
        <w:rPr>
          <w:rFonts w:ascii="Arial" w:hAnsi="Arial" w:cs="Arial"/>
          <w:sz w:val="32"/>
          <w:szCs w:val="32"/>
        </w:rPr>
      </w:pPr>
    </w:p>
    <w:p w14:paraId="2DE06A80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7CCD0687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3ACAF6C4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0D509666" w14:textId="5CCCB79E" w:rsidR="002E6078" w:rsidRDefault="00C229A7">
      <w:pPr>
        <w:rPr>
          <w:rFonts w:ascii="Arial" w:hAnsi="Arial" w:cs="Arial"/>
          <w:b/>
          <w:sz w:val="28"/>
          <w:szCs w:val="28"/>
          <w:u w:val="single"/>
        </w:rPr>
      </w:pPr>
      <w:r w:rsidRPr="00D5452A">
        <w:rPr>
          <w:rFonts w:ascii="Arial" w:hAnsi="Arial" w:cs="Arial"/>
          <w:b/>
          <w:sz w:val="28"/>
          <w:szCs w:val="28"/>
          <w:u w:val="single"/>
        </w:rPr>
        <w:lastRenderedPageBreak/>
        <w:t>Expressing opinions</w:t>
      </w:r>
    </w:p>
    <w:tbl>
      <w:tblPr>
        <w:tblStyle w:val="TableGrid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984"/>
      </w:tblGrid>
      <w:tr w:rsidR="002E6078" w:rsidRPr="00D5452A" w14:paraId="17C0AACD" w14:textId="77777777" w:rsidTr="00535429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7A68099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c’est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9A05A99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that is</w:t>
            </w:r>
          </w:p>
        </w:tc>
      </w:tr>
      <w:tr w:rsidR="002E6078" w:rsidRPr="00D5452A" w14:paraId="29CF441E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56540D4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trouve que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74F45C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find that</w:t>
            </w:r>
          </w:p>
        </w:tc>
      </w:tr>
      <w:tr w:rsidR="002E6078" w:rsidRPr="00D5452A" w14:paraId="6C99CF64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F74EC72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crois que c’est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9F9813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believe that is</w:t>
            </w:r>
          </w:p>
        </w:tc>
      </w:tr>
      <w:tr w:rsidR="002E6078" w:rsidRPr="00D5452A" w14:paraId="6361C72C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3B61BE6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pense que c’est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592809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think that is</w:t>
            </w:r>
          </w:p>
        </w:tc>
      </w:tr>
      <w:tr w:rsidR="008C41D3" w:rsidRPr="00D5452A" w14:paraId="3C5633CB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922BE06" w14:textId="57728C99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c’était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E0BA42" w14:textId="6088B3AE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it was</w:t>
            </w:r>
          </w:p>
        </w:tc>
      </w:tr>
      <w:tr w:rsidR="008C41D3" w:rsidRPr="00D5452A" w14:paraId="35FDE6D9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20DC6F7" w14:textId="7761FBD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j’ai trouvé que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596D1DC" w14:textId="05075AF3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found that</w:t>
            </w:r>
          </w:p>
        </w:tc>
      </w:tr>
      <w:tr w:rsidR="008C41D3" w:rsidRPr="009A2156" w14:paraId="651231BC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C1CC2A4" w14:textId="77777777" w:rsidR="008C41D3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à mon avis, c’était</w:t>
            </w:r>
          </w:p>
          <w:p w14:paraId="4F1CF343" w14:textId="77777777" w:rsidR="00770722" w:rsidRDefault="00770722" w:rsidP="008C41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je m’intéresse </w:t>
            </w:r>
            <w:r w:rsidR="009A2156">
              <w:rPr>
                <w:rFonts w:ascii="Arial" w:hAnsi="Arial" w:cs="Arial"/>
                <w:sz w:val="32"/>
                <w:szCs w:val="32"/>
              </w:rPr>
              <w:t>à</w:t>
            </w:r>
          </w:p>
          <w:p w14:paraId="5116C39A" w14:textId="77777777" w:rsidR="00000000" w:rsidRDefault="00366589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366589">
              <w:rPr>
                <w:rFonts w:ascii="Arial" w:hAnsi="Arial" w:cs="Arial"/>
                <w:sz w:val="32"/>
                <w:szCs w:val="32"/>
              </w:rPr>
              <w:t>ce que j’aime le m</w:t>
            </w:r>
            <w:r>
              <w:rPr>
                <w:rFonts w:ascii="Arial" w:hAnsi="Arial" w:cs="Arial"/>
                <w:sz w:val="32"/>
                <w:szCs w:val="32"/>
              </w:rPr>
              <w:t>oins, c’est</w:t>
            </w:r>
          </w:p>
          <w:p w14:paraId="2ED837B7" w14:textId="5321C1DB" w:rsidR="009A2156" w:rsidRPr="00D5452A" w:rsidRDefault="009A2156" w:rsidP="008C41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je dirais que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9E8FEA" w14:textId="77777777" w:rsidR="008C41D3" w:rsidRPr="009A2156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 w:rsidRPr="009A2156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in my opinion, that was</w:t>
            </w:r>
          </w:p>
          <w:p w14:paraId="712939FB" w14:textId="77777777" w:rsidR="000D0ABD" w:rsidRDefault="009A2156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 w:rsidRPr="009A2156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I</w:t>
            </w: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 xml:space="preserve"> am interested in</w:t>
            </w:r>
          </w:p>
          <w:p w14:paraId="432AB9F5" w14:textId="77777777" w:rsidR="00000000" w:rsidRDefault="004002D0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what I like the least is</w:t>
            </w:r>
          </w:p>
          <w:p w14:paraId="37DE4537" w14:textId="715ACB00" w:rsidR="009A2156" w:rsidRPr="009A2156" w:rsidRDefault="009A2156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I would say that</w:t>
            </w:r>
          </w:p>
        </w:tc>
      </w:tr>
      <w:tr w:rsidR="00535429" w:rsidRPr="00330458" w14:paraId="52DF4749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D22427D" w14:textId="59715D18" w:rsidR="00535429" w:rsidRPr="00D5452A" w:rsidRDefault="00535429" w:rsidP="008C41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 que j’aime le plus, c’est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5DADC0" w14:textId="7950AF6D" w:rsidR="00535429" w:rsidRPr="00535429" w:rsidRDefault="00535429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w</w:t>
            </w:r>
            <w:r w:rsidRPr="00535429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hat I like the m</w:t>
            </w: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ost is</w:t>
            </w:r>
          </w:p>
        </w:tc>
      </w:tr>
      <w:tr w:rsidR="00535429" w:rsidRPr="00330458" w14:paraId="2057C8F6" w14:textId="77777777" w:rsidTr="00535429"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621160" w14:textId="578EE5EA" w:rsidR="00535429" w:rsidRDefault="00535429" w:rsidP="008C41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 que j’aime le moins, c’est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19E03" w14:textId="2F51B100" w:rsidR="00535429" w:rsidRPr="00535429" w:rsidRDefault="00535429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w</w:t>
            </w:r>
            <w:r w:rsidRPr="00535429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hat I like the l</w:t>
            </w: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east is</w:t>
            </w:r>
          </w:p>
        </w:tc>
      </w:tr>
      <w:tr w:rsidR="004002D0" w:rsidRPr="004002D0" w14:paraId="1EE69200" w14:textId="77777777" w:rsidTr="004002D0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79D2E" w14:textId="6A60C7BD" w:rsidR="004002D0" w:rsidRPr="00366589" w:rsidRDefault="004002D0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366589">
              <w:rPr>
                <w:rFonts w:ascii="Arial" w:hAnsi="Arial" w:cs="Arial"/>
                <w:sz w:val="32"/>
                <w:szCs w:val="32"/>
              </w:rPr>
              <w:t xml:space="preserve">ce que j’aime le </w:t>
            </w:r>
            <w:r>
              <w:rPr>
                <w:rFonts w:ascii="Arial" w:hAnsi="Arial" w:cs="Arial"/>
                <w:sz w:val="32"/>
                <w:szCs w:val="32"/>
              </w:rPr>
              <w:t>plus, c’est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95E106" w14:textId="0E1DF29C" w:rsidR="004002D0" w:rsidRPr="004002D0" w:rsidRDefault="004002D0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 w:rsidRPr="004002D0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 xml:space="preserve">what I like the </w:t>
            </w:r>
            <w: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most is</w:t>
            </w:r>
          </w:p>
        </w:tc>
      </w:tr>
      <w:tr w:rsidR="00014DF7" w:rsidRPr="00D5452A" w14:paraId="7A25AFC3" w14:textId="77777777" w:rsidTr="005354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2EDBD" w14:textId="77777777" w:rsidR="00D5452A" w:rsidRPr="00535429" w:rsidRDefault="00D5452A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43187270" w14:textId="25D528E5" w:rsidR="002E6078" w:rsidRPr="00D5452A" w:rsidRDefault="00014DF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positif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6C1A1" w14:textId="77777777" w:rsidR="000D0ABD" w:rsidRDefault="000D0ABD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1BEAFFCB" w14:textId="6DBF7609" w:rsidR="002E6078" w:rsidRPr="00D5452A" w:rsidRDefault="00014DF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positive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3BEB4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452A">
              <w:rPr>
                <w:rFonts w:ascii="Arial" w:hAnsi="Arial" w:cs="Arial"/>
                <w:b/>
                <w:bCs/>
                <w:sz w:val="32"/>
                <w:szCs w:val="32"/>
              </w:rPr>
              <w:t>Intensifiers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97BC76" w14:textId="77777777" w:rsidR="002E6078" w:rsidRPr="00D5452A" w:rsidRDefault="002E60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4DF7" w:rsidRPr="00D5452A" w14:paraId="58FA43E6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D530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amusant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343F8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fun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3370B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très – very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7272" w14:textId="4B808827" w:rsidR="002E6078" w:rsidRPr="00D5452A" w:rsidRDefault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vraiment– really</w:t>
            </w:r>
          </w:p>
        </w:tc>
      </w:tr>
      <w:tr w:rsidR="003476C8" w:rsidRPr="00D5452A" w14:paraId="2801D5D9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119C2" w14:textId="77777777" w:rsidR="002E6078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intéressant</w:t>
            </w:r>
          </w:p>
          <w:p w14:paraId="140BA925" w14:textId="6139CACB" w:rsidR="00014DF7" w:rsidRPr="00D5452A" w:rsidRDefault="00014DF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agréable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3358" w14:textId="77777777" w:rsidR="002E6078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interesting</w:t>
            </w:r>
          </w:p>
          <w:p w14:paraId="1E64BB13" w14:textId="5B2EE8DB" w:rsidR="00014DF7" w:rsidRPr="00D5452A" w:rsidRDefault="00014DF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pleasant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97815" w14:textId="4EC27CCB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assez – quite</w:t>
            </w:r>
            <w:r w:rsidR="001A212C">
              <w:rPr>
                <w:rFonts w:ascii="Arial" w:hAnsi="Arial" w:cs="Arial"/>
                <w:sz w:val="32"/>
                <w:szCs w:val="32"/>
              </w:rPr>
              <w:t xml:space="preserve"> trop - too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08F99" w14:textId="6D3DF86E" w:rsidR="001409F4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extrêmement – extremel</w:t>
            </w:r>
            <w:r w:rsidR="00DD4B02">
              <w:rPr>
                <w:rFonts w:ascii="Arial" w:hAnsi="Arial" w:cs="Arial"/>
                <w:sz w:val="32"/>
                <w:szCs w:val="32"/>
              </w:rPr>
              <w:t>y</w:t>
            </w:r>
          </w:p>
        </w:tc>
      </w:tr>
      <w:tr w:rsidR="00DD4B02" w:rsidRPr="00D5452A" w14:paraId="391612F7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4D4D6" w14:textId="0BBE9CCD" w:rsidR="00DD4B02" w:rsidRPr="00D5452A" w:rsidRDefault="0074437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social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5BAE8" w14:textId="33C5BEE1" w:rsidR="00DD4B02" w:rsidRPr="00D5452A" w:rsidRDefault="0074437C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sociable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033B8" w14:textId="54511664" w:rsidR="00DD4B02" w:rsidRPr="00D5452A" w:rsidRDefault="005E35D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absolument - absolutely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E0B9" w14:textId="3F2F2872" w:rsidR="00DD4B02" w:rsidRPr="00D5452A" w:rsidRDefault="005E35D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complètement - completely</w:t>
            </w:r>
          </w:p>
        </w:tc>
      </w:tr>
      <w:tr w:rsidR="008C41D3" w:rsidRPr="00D5452A" w14:paraId="56195A1D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5A3A5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pratique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3EB8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practical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FE168" w14:textId="77777777" w:rsidR="009056F8" w:rsidRDefault="009056F8" w:rsidP="008C41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43F53D0" w14:textId="3311C358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négatif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D93187" w14:textId="77777777" w:rsidR="009056F8" w:rsidRDefault="009056F8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1C7F2E21" w14:textId="03F735D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negative</w:t>
            </w:r>
          </w:p>
        </w:tc>
      </w:tr>
      <w:tr w:rsidR="008C41D3" w:rsidRPr="00D5452A" w14:paraId="7CB81198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2F83B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actif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9C64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active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85947" w14:textId="4AF97C4A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cher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5B75B" w14:textId="6021ED23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expensive</w:t>
            </w:r>
          </w:p>
        </w:tc>
      </w:tr>
      <w:tr w:rsidR="008C41D3" w:rsidRPr="00D5452A" w14:paraId="639F00C8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F805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triste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9EC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sad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1EC4B" w14:textId="109331C8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difficile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2D555" w14:textId="79E985DE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difficult</w:t>
            </w:r>
          </w:p>
        </w:tc>
      </w:tr>
      <w:tr w:rsidR="008C41D3" w:rsidRPr="00D5452A" w14:paraId="24DAE9E6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DEFDD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facile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F11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easy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9BABA" w14:textId="0EC1890B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ennuyeux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D5FA4" w14:textId="31B313FC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boring</w:t>
            </w:r>
          </w:p>
        </w:tc>
      </w:tr>
      <w:tr w:rsidR="008C41D3" w:rsidRPr="00D5452A" w14:paraId="1A2132FD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BF5CA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créatif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15365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creative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94433" w14:textId="3E126BBC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compliqué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A31B1" w14:textId="63BBE62F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complicated</w:t>
            </w:r>
          </w:p>
        </w:tc>
      </w:tr>
      <w:tr w:rsidR="008C41D3" w:rsidRPr="00D5452A" w14:paraId="4CD99209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C5AB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divertissant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D59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entertaining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3AD1F" w14:textId="3A7A7F94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affreux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543DE" w14:textId="087D16D4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awful</w:t>
            </w:r>
          </w:p>
        </w:tc>
      </w:tr>
      <w:tr w:rsidR="008C41D3" w:rsidRPr="00D5452A" w14:paraId="0D1FF8F5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3CCF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relaxant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DAD5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relaxing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08C4B" w14:textId="41E1701F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terrible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30C69" w14:textId="00973C71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terrible</w:t>
            </w:r>
          </w:p>
        </w:tc>
      </w:tr>
      <w:tr w:rsidR="008C41D3" w:rsidRPr="00D5452A" w14:paraId="3C12599A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E7632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passionnant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90F91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exciting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6F862" w14:textId="44F67319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agaçant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37EBF" w14:textId="3DAA5AD4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annoying</w:t>
            </w:r>
          </w:p>
        </w:tc>
      </w:tr>
      <w:tr w:rsidR="008C41D3" w:rsidRPr="00D5452A" w14:paraId="139C3AEC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44F39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bon marché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01539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cheap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B0B8A" w14:textId="4B6B46AA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mauvais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69344" w14:textId="6D82C4D1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bad</w:t>
            </w:r>
          </w:p>
        </w:tc>
      </w:tr>
      <w:tr w:rsidR="008C41D3" w:rsidRPr="00D5452A" w14:paraId="34D89FE5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3172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important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C7B8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important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0A780" w14:textId="4CC576B1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démodé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6A22E" w14:textId="4E674C60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old-fashioned</w:t>
            </w:r>
          </w:p>
        </w:tc>
      </w:tr>
      <w:tr w:rsidR="008C41D3" w:rsidRPr="00D5452A" w14:paraId="7C2AC242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E38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confortable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5DF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comfortable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D2420" w14:textId="77777777" w:rsidR="008C41D3" w:rsidRPr="00014DF7" w:rsidRDefault="00A0405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014DF7">
              <w:rPr>
                <w:rFonts w:ascii="Arial" w:hAnsi="Arial" w:cs="Arial"/>
                <w:sz w:val="32"/>
                <w:szCs w:val="32"/>
              </w:rPr>
              <w:t>dangereux</w:t>
            </w:r>
          </w:p>
          <w:p w14:paraId="3104124D" w14:textId="10E3D518" w:rsidR="00014DF7" w:rsidRPr="00A04053" w:rsidRDefault="00014DF7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014DF7">
              <w:rPr>
                <w:rFonts w:ascii="Arial" w:hAnsi="Arial" w:cs="Arial"/>
                <w:sz w:val="32"/>
                <w:szCs w:val="32"/>
              </w:rPr>
              <w:t>désagréable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9FEB" w14:textId="77777777" w:rsidR="008C41D3" w:rsidRDefault="00A0405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A04053">
              <w:rPr>
                <w:rFonts w:ascii="Arial" w:hAnsi="Arial" w:cs="Arial"/>
                <w:i/>
                <w:iCs/>
                <w:sz w:val="32"/>
                <w:szCs w:val="32"/>
              </w:rPr>
              <w:t>dangerous</w:t>
            </w:r>
          </w:p>
          <w:p w14:paraId="043EE6D9" w14:textId="48989617" w:rsidR="00014DF7" w:rsidRPr="00A04053" w:rsidRDefault="00014DF7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unpleasant</w:t>
            </w:r>
          </w:p>
        </w:tc>
      </w:tr>
    </w:tbl>
    <w:p w14:paraId="0AC21127" w14:textId="77777777" w:rsidR="00D5452A" w:rsidRDefault="00D5452A">
      <w:pPr>
        <w:rPr>
          <w:rFonts w:ascii="Arial" w:hAnsi="Arial" w:cs="Arial"/>
          <w:b/>
          <w:u w:val="single"/>
        </w:rPr>
      </w:pPr>
    </w:p>
    <w:p w14:paraId="653AD9CD" w14:textId="77777777" w:rsidR="001A212C" w:rsidRDefault="001A212C">
      <w:pPr>
        <w:rPr>
          <w:rFonts w:ascii="Arial" w:hAnsi="Arial" w:cs="Arial"/>
          <w:b/>
          <w:sz w:val="28"/>
          <w:szCs w:val="28"/>
          <w:u w:val="single"/>
        </w:rPr>
      </w:pPr>
    </w:p>
    <w:p w14:paraId="24E93DCF" w14:textId="6D220FD0" w:rsidR="002E6078" w:rsidRPr="00D5452A" w:rsidRDefault="00C229A7">
      <w:pPr>
        <w:rPr>
          <w:rFonts w:ascii="Arial" w:hAnsi="Arial" w:cs="Arial"/>
          <w:sz w:val="28"/>
          <w:szCs w:val="28"/>
        </w:rPr>
      </w:pPr>
      <w:r w:rsidRPr="00D5452A">
        <w:rPr>
          <w:rFonts w:ascii="Arial" w:hAnsi="Arial" w:cs="Arial"/>
          <w:b/>
          <w:sz w:val="28"/>
          <w:szCs w:val="28"/>
          <w:u w:val="single"/>
        </w:rPr>
        <w:t>Reasons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2E6078" w:rsidRPr="00D5452A" w14:paraId="4DB77331" w14:textId="77777777" w:rsidTr="00ED11B4">
        <w:tc>
          <w:tcPr>
            <w:tcW w:w="3402" w:type="dxa"/>
            <w:tcBorders>
              <w:bottom w:val="single" w:sz="4" w:space="0" w:color="auto"/>
            </w:tcBorders>
          </w:tcPr>
          <w:p w14:paraId="22F4E832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Conjunctions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7C9045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Examples</w:t>
            </w:r>
          </w:p>
        </w:tc>
      </w:tr>
      <w:tr w:rsidR="002E6078" w:rsidRPr="00D5452A" w14:paraId="7B22AB06" w14:textId="77777777" w:rsidTr="00ED11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61B7D" w14:textId="77777777" w:rsidR="000D0ABD" w:rsidRDefault="000D0AB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2CEC37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et – and</w:t>
            </w:r>
          </w:p>
          <w:p w14:paraId="11CB0D9F" w14:textId="3085AC53" w:rsidR="000D0ABD" w:rsidRPr="00D5452A" w:rsidRDefault="000D0A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aussi - also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AC125" w14:textId="77777777" w:rsidR="000D0ABD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EF50C4B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joue au foot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et 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je vais nager.</w:t>
            </w:r>
          </w:p>
          <w:p w14:paraId="35D6590A" w14:textId="144B6617" w:rsidR="000D0ABD" w:rsidRPr="00D5452A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fais du judo et </w:t>
            </w:r>
            <w:r w:rsidRPr="000D0AB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aussi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joue au basket.</w:t>
            </w:r>
          </w:p>
        </w:tc>
      </w:tr>
      <w:tr w:rsidR="002E6078" w:rsidRPr="00D5452A" w14:paraId="382DC2B6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4E4B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car – because</w:t>
            </w:r>
          </w:p>
          <w:p w14:paraId="7C07EF93" w14:textId="12DD5BCD" w:rsidR="00A5033B" w:rsidRPr="00D5452A" w:rsidRDefault="00A5033B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parce que - because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9CBC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J’aime nager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car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très actif.</w:t>
            </w:r>
          </w:p>
          <w:p w14:paraId="577ED7E8" w14:textId="30368381" w:rsidR="00A5033B" w:rsidRPr="00D5452A" w:rsidRDefault="00A5033B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n’aime pas le fromage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parce que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dégoûtant.</w:t>
            </w:r>
          </w:p>
        </w:tc>
      </w:tr>
      <w:tr w:rsidR="002E6078" w:rsidRPr="00D5452A" w14:paraId="56672B29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09B76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mais – but</w:t>
            </w:r>
          </w:p>
          <w:p w14:paraId="17A41FB8" w14:textId="4FDDB4F3" w:rsidR="00EE7E19" w:rsidRDefault="00384E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cependant </w:t>
            </w:r>
            <w:r w:rsidR="00E14032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however</w:t>
            </w:r>
          </w:p>
          <w:p w14:paraId="4E939B61" w14:textId="179B4D26" w:rsidR="00E14032" w:rsidRPr="00D5452A" w:rsidRDefault="00E14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pourtant - however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4B814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J’aime le français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mais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trouve ça difficile.</w:t>
            </w:r>
          </w:p>
          <w:p w14:paraId="51642C9E" w14:textId="77777777" w:rsidR="00384EDC" w:rsidRDefault="00136A6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suis allé en France, </w:t>
            </w:r>
            <w:r w:rsidRPr="00D647F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cependant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il c’était cher.</w:t>
            </w:r>
          </w:p>
          <w:p w14:paraId="0FBCBB39" w14:textId="70703B32" w:rsidR="00E14032" w:rsidRPr="00D5452A" w:rsidRDefault="00E4545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On peut </w:t>
            </w:r>
            <w:r w:rsidR="00A31269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apprendre le </w:t>
            </w:r>
            <w:r w:rsidR="00ED11B4">
              <w:rPr>
                <w:rFonts w:ascii="Arial" w:hAnsi="Arial" w:cs="Arial"/>
                <w:i/>
                <w:iCs/>
                <w:sz w:val="28"/>
                <w:szCs w:val="28"/>
              </w:rPr>
              <w:t>français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, pourtant </w:t>
            </w:r>
            <w:r w:rsidR="00A31269">
              <w:rPr>
                <w:rFonts w:ascii="Arial" w:hAnsi="Arial" w:cs="Arial"/>
                <w:i/>
                <w:iCs/>
                <w:sz w:val="28"/>
                <w:szCs w:val="28"/>
              </w:rPr>
              <w:t>c’est difficile.</w:t>
            </w:r>
          </w:p>
        </w:tc>
      </w:tr>
      <w:tr w:rsidR="002E6078" w:rsidRPr="00D5452A" w14:paraId="3A2E600B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F993D" w14:textId="41F68674" w:rsidR="002E6078" w:rsidRPr="00D5452A" w:rsidRDefault="00A5033B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puisque – because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68EBA" w14:textId="002F9C9C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trouve ça positif </w:t>
            </w:r>
            <w:r w:rsidR="00A5033B"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puisque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amusant.</w:t>
            </w:r>
          </w:p>
        </w:tc>
      </w:tr>
      <w:tr w:rsidR="002E6078" w:rsidRPr="00D5452A" w14:paraId="62D75DAA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641C" w14:textId="33D686C1" w:rsidR="002E6078" w:rsidRPr="00D5452A" w:rsidRDefault="00A5033B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si - if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83F0B" w14:textId="1183D609" w:rsidR="002E6078" w:rsidRPr="00D5452A" w:rsidRDefault="00A5033B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Je fais mes devoirs</w:t>
            </w:r>
            <w:r w:rsidR="00ED11B4">
              <w:rPr>
                <w:rFonts w:ascii="Arial" w:hAnsi="Arial" w:cs="Arial"/>
                <w:i/>
                <w:iCs/>
                <w:sz w:val="28"/>
                <w:szCs w:val="28"/>
              </w:rPr>
              <w:t>,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si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j’ai le temps</w:t>
            </w:r>
          </w:p>
        </w:tc>
      </w:tr>
      <w:tr w:rsidR="002E6078" w:rsidRPr="00D5452A" w14:paraId="2469BBCA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12656" w14:textId="3C65651A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quand</w:t>
            </w:r>
            <w:r w:rsidR="00A5033B" w:rsidRPr="00D5452A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D5452A">
              <w:rPr>
                <w:rFonts w:ascii="Arial" w:hAnsi="Arial" w:cs="Arial"/>
                <w:sz w:val="28"/>
                <w:szCs w:val="28"/>
              </w:rPr>
              <w:t xml:space="preserve"> when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89A71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vais faire du vélo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quand </w:t>
            </w:r>
            <w:r w:rsidRPr="000D0ABD">
              <w:rPr>
                <w:rFonts w:ascii="Arial" w:hAnsi="Arial" w:cs="Arial"/>
                <w:i/>
                <w:iCs/>
                <w:sz w:val="28"/>
                <w:szCs w:val="28"/>
              </w:rPr>
              <w:t>il fait beau.</w:t>
            </w:r>
          </w:p>
        </w:tc>
      </w:tr>
      <w:tr w:rsidR="002E6078" w:rsidRPr="00D5452A" w14:paraId="07BFC47D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60CF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que – that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B9495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crois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que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important.</w:t>
            </w:r>
          </w:p>
        </w:tc>
      </w:tr>
      <w:tr w:rsidR="002E6078" w:rsidRPr="00D5452A" w14:paraId="2F6C8A5E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A358E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où – where</w:t>
            </w:r>
          </w:p>
          <w:p w14:paraId="62E1B744" w14:textId="3ED495E6" w:rsidR="002A12BD" w:rsidRPr="00D5452A" w:rsidRDefault="002A1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donc - therefore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CE0E4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Il y a un cinéma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où 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on peut rencontrer des amis.</w:t>
            </w:r>
          </w:p>
          <w:p w14:paraId="08408CF7" w14:textId="29D86E50" w:rsidR="002A12BD" w:rsidRPr="00D5452A" w:rsidRDefault="00F40BA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 fini mes devoirs, </w:t>
            </w:r>
            <w:r w:rsidRPr="00F40BA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donc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vais sortir</w:t>
            </w:r>
          </w:p>
        </w:tc>
      </w:tr>
      <w:tr w:rsidR="002E6078" w:rsidRPr="00D5452A" w14:paraId="61CF8BC8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FF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pour… – in order to</w:t>
            </w:r>
          </w:p>
          <w:p w14:paraId="7204F92F" w14:textId="77777777" w:rsidR="002A12BD" w:rsidRPr="00D5452A" w:rsidRDefault="002A1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58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fais souvent du sport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pour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rester en forme.</w:t>
            </w:r>
          </w:p>
          <w:p w14:paraId="43D87364" w14:textId="77777777" w:rsidR="000D0ABD" w:rsidRPr="00D5452A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398ADDEF" w14:textId="77777777" w:rsidR="00A5033B" w:rsidRPr="00D5452A" w:rsidRDefault="00A5033B" w:rsidP="00A5033B">
      <w:pPr>
        <w:rPr>
          <w:rFonts w:ascii="Arial" w:hAnsi="Arial" w:cs="Arial"/>
          <w:b/>
          <w:sz w:val="28"/>
          <w:szCs w:val="28"/>
        </w:rPr>
      </w:pPr>
    </w:p>
    <w:p w14:paraId="4A88149B" w14:textId="62D39897" w:rsidR="00A5033B" w:rsidRDefault="00E90448" w:rsidP="00A503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594CCE" wp14:editId="083DF33B">
                <wp:simplePos x="0" y="0"/>
                <wp:positionH relativeFrom="column">
                  <wp:posOffset>-200025</wp:posOffset>
                </wp:positionH>
                <wp:positionV relativeFrom="paragraph">
                  <wp:posOffset>324485</wp:posOffset>
                </wp:positionV>
                <wp:extent cx="6019800" cy="3467100"/>
                <wp:effectExtent l="0" t="0" r="19050" b="19050"/>
                <wp:wrapNone/>
                <wp:docPr id="1816075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688B7" w14:textId="3A82F7FF" w:rsidR="00DB5D8B" w:rsidRDefault="002B2B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4262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Si j’avais le choix/l’argent, j’aimerais…. – </w:t>
                            </w:r>
                            <w:r w:rsidRPr="00542620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If I had the choice</w:t>
                            </w:r>
                            <w:r w:rsidR="00542620" w:rsidRPr="00542620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/the money, I would like to</w:t>
                            </w:r>
                          </w:p>
                          <w:p w14:paraId="0402CCE7" w14:textId="0FA4FB99" w:rsidR="00542620" w:rsidRPr="00535429" w:rsidRDefault="00542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426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D’un côté…. </w:t>
                            </w:r>
                            <w:r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d’un autre côté – </w:t>
                            </w:r>
                            <w:r w:rsidRPr="0053542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On the one hand…. on the other hand</w:t>
                            </w:r>
                          </w:p>
                          <w:p w14:paraId="1A31F2F8" w14:textId="60859B81" w:rsidR="00542620" w:rsidRDefault="00542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426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Il faut dire que….  </w:t>
                            </w:r>
                            <w:r w:rsidRPr="0054262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– </w:t>
                            </w:r>
                            <w:r w:rsidRPr="00542620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It must be said that…</w:t>
                            </w:r>
                          </w:p>
                          <w:p w14:paraId="4E0DB38B" w14:textId="4F79BD78" w:rsidR="00542620" w:rsidRPr="0048583E" w:rsidRDefault="0014325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858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Heureusement…  malheureusement – </w:t>
                            </w:r>
                            <w:r w:rsidRPr="0048583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Fortunately… unfortunately</w:t>
                            </w:r>
                          </w:p>
                          <w:p w14:paraId="6CE2D30E" w14:textId="505DF25B" w:rsidR="00C47349" w:rsidRDefault="0048583E" w:rsidP="00C4734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858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D’ailleurs</w:t>
                            </w:r>
                            <w:r w:rsidRPr="0048583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734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otherwise</w:t>
                            </w:r>
                            <w:r w:rsidR="00C47349" w:rsidRPr="00C473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73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47349" w:rsidRPr="00C473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Même si</w:t>
                            </w:r>
                            <w:r w:rsidR="00C4734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– even if</w:t>
                            </w:r>
                          </w:p>
                          <w:p w14:paraId="69214F01" w14:textId="06C7463E" w:rsidR="00C47349" w:rsidRPr="00535429" w:rsidRDefault="00C47349" w:rsidP="00C4734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Lorsque </w:t>
                            </w:r>
                            <w:r w:rsidR="001C19EF"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>–</w:t>
                            </w:r>
                            <w:r w:rsidRPr="0053542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C19EF" w:rsidRPr="0053542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while/when</w:t>
                            </w:r>
                          </w:p>
                          <w:p w14:paraId="5F5B1F42" w14:textId="6FCA722F" w:rsidR="001C19EF" w:rsidRDefault="001C19EF" w:rsidP="00C4734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9044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>Si j’avais su</w:t>
                            </w:r>
                            <w:r w:rsidR="005B14E9" w:rsidRPr="00E9044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, j’aurais fait/joué/acheté -  </w:t>
                            </w:r>
                            <w:r w:rsidR="00E90448" w:rsidRPr="00E90448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If I had known, I would have done/played/bought</w:t>
                            </w:r>
                          </w:p>
                          <w:p w14:paraId="7483B12F" w14:textId="6A4E36BB" w:rsidR="00E90448" w:rsidRPr="00E90448" w:rsidRDefault="00E90448" w:rsidP="00C473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044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Autant que je sache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E9044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448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as far as I know</w:t>
                            </w:r>
                          </w:p>
                          <w:p w14:paraId="53E7B02B" w14:textId="54C7A863" w:rsidR="0014325F" w:rsidRPr="00E90448" w:rsidRDefault="0014325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124FCA" w14:textId="77777777" w:rsidR="00C47349" w:rsidRPr="00E90448" w:rsidRDefault="00C473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94C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5.75pt;margin-top:25.55pt;width:474pt;height:27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" fillcolor="white [3201]" strokeweight=".5pt">
                <v:textbox>
                  <w:txbxContent>
                    <w:p w14:paraId="4DF688B7" w14:textId="3A82F7FF" w:rsidR="00DB5D8B" w:rsidRDefault="002B2BD5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542620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Si j’avais le choix/l’argent, j’aimerais…. – </w:t>
                      </w:r>
                      <w:r w:rsidRPr="00542620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If I had the choice</w:t>
                      </w:r>
                      <w:r w:rsidR="00542620" w:rsidRPr="00542620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/the money, I would like to</w:t>
                      </w:r>
                    </w:p>
                    <w:p w14:paraId="0402CCE7" w14:textId="0FA4FB99" w:rsidR="00542620" w:rsidRPr="00535429" w:rsidRDefault="00542620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5426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D’un côté…. </w:t>
                      </w:r>
                      <w:r w:rsidRPr="0053542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d’un autre côté – </w:t>
                      </w:r>
                      <w:r w:rsidRPr="0053542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On the one hand…. on the other hand</w:t>
                      </w:r>
                    </w:p>
                    <w:p w14:paraId="1A31F2F8" w14:textId="60859B81" w:rsidR="00542620" w:rsidRDefault="00542620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5426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Il faut dire que….  </w:t>
                      </w:r>
                      <w:r w:rsidRPr="00542620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– </w:t>
                      </w:r>
                      <w:r w:rsidRPr="00542620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It must be said that…</w:t>
                      </w:r>
                    </w:p>
                    <w:p w14:paraId="4E0DB38B" w14:textId="4F79BD78" w:rsidR="00542620" w:rsidRPr="0048583E" w:rsidRDefault="0014325F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4858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Heureusement…  malheureusement – </w:t>
                      </w:r>
                      <w:r w:rsidRPr="0048583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Fortunately… unfortunately</w:t>
                      </w:r>
                    </w:p>
                    <w:p w14:paraId="6CE2D30E" w14:textId="505DF25B" w:rsidR="00C47349" w:rsidRDefault="0048583E" w:rsidP="00C47349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48583E">
                        <w:rPr>
                          <w:rFonts w:ascii="Arial" w:hAnsi="Arial" w:cs="Arial"/>
                          <w:sz w:val="28"/>
                          <w:szCs w:val="28"/>
                        </w:rPr>
                        <w:t>D’ailleurs</w:t>
                      </w:r>
                      <w:r w:rsidRPr="0048583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4734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otherwise</w:t>
                      </w:r>
                      <w:r w:rsidR="00C47349" w:rsidRPr="00C473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473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C47349" w:rsidRPr="00C47349">
                        <w:rPr>
                          <w:rFonts w:ascii="Arial" w:hAnsi="Arial" w:cs="Arial"/>
                          <w:sz w:val="28"/>
                          <w:szCs w:val="28"/>
                        </w:rPr>
                        <w:t>Même si</w:t>
                      </w:r>
                      <w:r w:rsidR="00C4734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– even if</w:t>
                      </w:r>
                    </w:p>
                    <w:p w14:paraId="69214F01" w14:textId="06C7463E" w:rsidR="00C47349" w:rsidRPr="00535429" w:rsidRDefault="00C47349" w:rsidP="00C47349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535429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Lorsque </w:t>
                      </w:r>
                      <w:r w:rsidR="001C19EF" w:rsidRPr="00535429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>–</w:t>
                      </w:r>
                      <w:r w:rsidRPr="00535429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C19EF" w:rsidRPr="0053542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while/when</w:t>
                      </w:r>
                    </w:p>
                    <w:p w14:paraId="5F5B1F42" w14:textId="6FCA722F" w:rsidR="001C19EF" w:rsidRDefault="001C19EF" w:rsidP="00C47349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E90448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>Si j’avais su</w:t>
                      </w:r>
                      <w:r w:rsidR="005B14E9" w:rsidRPr="00E90448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, j’aurais fait/joué/acheté -  </w:t>
                      </w:r>
                      <w:r w:rsidR="00E90448" w:rsidRPr="00E90448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GB"/>
                        </w:rPr>
                        <w:t>If I had known, I would have done/played/bought</w:t>
                      </w:r>
                    </w:p>
                    <w:p w14:paraId="7483B12F" w14:textId="6A4E36BB" w:rsidR="00E90448" w:rsidRPr="00E90448" w:rsidRDefault="00E90448" w:rsidP="00C473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044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Autant que je sache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E9044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90448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as far as I know</w:t>
                      </w:r>
                    </w:p>
                    <w:p w14:paraId="53E7B02B" w14:textId="54C7A863" w:rsidR="0014325F" w:rsidRPr="00E90448" w:rsidRDefault="0014325F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3124FCA" w14:textId="77777777" w:rsidR="00C47349" w:rsidRPr="00E90448" w:rsidRDefault="00C47349"/>
                  </w:txbxContent>
                </v:textbox>
              </v:shape>
            </w:pict>
          </mc:Fallback>
        </mc:AlternateContent>
      </w:r>
      <w:r w:rsidR="00D647FA">
        <w:rPr>
          <w:rFonts w:ascii="Arial" w:hAnsi="Arial" w:cs="Arial"/>
          <w:b/>
          <w:sz w:val="28"/>
          <w:szCs w:val="28"/>
        </w:rPr>
        <w:t>Complex Structures</w:t>
      </w:r>
    </w:p>
    <w:p w14:paraId="15713029" w14:textId="39CF5A9A" w:rsidR="00DB5D8B" w:rsidRDefault="00DB5D8B" w:rsidP="00A5033B">
      <w:pPr>
        <w:rPr>
          <w:rFonts w:ascii="Arial" w:hAnsi="Arial" w:cs="Arial"/>
          <w:b/>
          <w:sz w:val="28"/>
          <w:szCs w:val="28"/>
        </w:rPr>
      </w:pPr>
    </w:p>
    <w:p w14:paraId="775747E2" w14:textId="77777777" w:rsidR="00DB5D8B" w:rsidRPr="00D5452A" w:rsidRDefault="00DB5D8B" w:rsidP="00A5033B">
      <w:pPr>
        <w:rPr>
          <w:rFonts w:ascii="Arial" w:hAnsi="Arial" w:cs="Arial"/>
          <w:sz w:val="28"/>
          <w:szCs w:val="28"/>
        </w:rPr>
      </w:pPr>
    </w:p>
    <w:p w14:paraId="5A095B89" w14:textId="77777777" w:rsidR="002E6078" w:rsidRPr="00D5452A" w:rsidRDefault="002E6078">
      <w:pPr>
        <w:rPr>
          <w:rFonts w:ascii="Arial" w:hAnsi="Arial" w:cs="Arial"/>
          <w:sz w:val="28"/>
          <w:szCs w:val="28"/>
        </w:rPr>
      </w:pPr>
    </w:p>
    <w:p w14:paraId="6D50D2E1" w14:textId="77777777" w:rsidR="002E6078" w:rsidRPr="008C41D3" w:rsidRDefault="002E6078">
      <w:pPr>
        <w:rPr>
          <w:rFonts w:ascii="Arial" w:hAnsi="Arial" w:cs="Arial"/>
        </w:rPr>
      </w:pPr>
    </w:p>
    <w:sectPr w:rsidR="002E6078" w:rsidRPr="008C41D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F568" w14:textId="77777777" w:rsidR="00C53731" w:rsidRDefault="00C53731" w:rsidP="00D5452A">
      <w:pPr>
        <w:spacing w:after="0" w:line="240" w:lineRule="auto"/>
      </w:pPr>
      <w:r>
        <w:separator/>
      </w:r>
    </w:p>
  </w:endnote>
  <w:endnote w:type="continuationSeparator" w:id="0">
    <w:p w14:paraId="0017B6FE" w14:textId="77777777" w:rsidR="00C53731" w:rsidRDefault="00C53731" w:rsidP="00D5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0120C" w14:textId="78838BA0" w:rsidR="00D5452A" w:rsidRDefault="00D545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D0587" w14:textId="77777777" w:rsidR="00D5452A" w:rsidRDefault="00D54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AA71" w14:textId="77777777" w:rsidR="00C53731" w:rsidRDefault="00C53731" w:rsidP="00D5452A">
      <w:pPr>
        <w:spacing w:after="0" w:line="240" w:lineRule="auto"/>
      </w:pPr>
      <w:r>
        <w:separator/>
      </w:r>
    </w:p>
  </w:footnote>
  <w:footnote w:type="continuationSeparator" w:id="0">
    <w:p w14:paraId="6FF75978" w14:textId="77777777" w:rsidR="00C53731" w:rsidRDefault="00C53731" w:rsidP="00D5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69111">
    <w:abstractNumId w:val="8"/>
  </w:num>
  <w:num w:numId="2" w16cid:durableId="527648547">
    <w:abstractNumId w:val="6"/>
  </w:num>
  <w:num w:numId="3" w16cid:durableId="1709186441">
    <w:abstractNumId w:val="5"/>
  </w:num>
  <w:num w:numId="4" w16cid:durableId="765736170">
    <w:abstractNumId w:val="4"/>
  </w:num>
  <w:num w:numId="5" w16cid:durableId="366762330">
    <w:abstractNumId w:val="7"/>
  </w:num>
  <w:num w:numId="6" w16cid:durableId="1275138039">
    <w:abstractNumId w:val="3"/>
  </w:num>
  <w:num w:numId="7" w16cid:durableId="527375075">
    <w:abstractNumId w:val="2"/>
  </w:num>
  <w:num w:numId="8" w16cid:durableId="1539775358">
    <w:abstractNumId w:val="1"/>
  </w:num>
  <w:num w:numId="9" w16cid:durableId="94018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DF7"/>
    <w:rsid w:val="000260D6"/>
    <w:rsid w:val="00034616"/>
    <w:rsid w:val="0006063C"/>
    <w:rsid w:val="000D0ABD"/>
    <w:rsid w:val="0013521B"/>
    <w:rsid w:val="00136A67"/>
    <w:rsid w:val="001409F4"/>
    <w:rsid w:val="0014325F"/>
    <w:rsid w:val="0015074B"/>
    <w:rsid w:val="0018238C"/>
    <w:rsid w:val="001A212C"/>
    <w:rsid w:val="001B65D2"/>
    <w:rsid w:val="001C19EF"/>
    <w:rsid w:val="002962F3"/>
    <w:rsid w:val="0029639D"/>
    <w:rsid w:val="002A12BD"/>
    <w:rsid w:val="002B2BD5"/>
    <w:rsid w:val="002D0419"/>
    <w:rsid w:val="002E6078"/>
    <w:rsid w:val="00326F90"/>
    <w:rsid w:val="00330458"/>
    <w:rsid w:val="003476C8"/>
    <w:rsid w:val="00366589"/>
    <w:rsid w:val="00384EDC"/>
    <w:rsid w:val="004002D0"/>
    <w:rsid w:val="0048583E"/>
    <w:rsid w:val="00487887"/>
    <w:rsid w:val="004A6C57"/>
    <w:rsid w:val="00535429"/>
    <w:rsid w:val="00542620"/>
    <w:rsid w:val="005B14E9"/>
    <w:rsid w:val="005C2B62"/>
    <w:rsid w:val="005E35DB"/>
    <w:rsid w:val="00624C21"/>
    <w:rsid w:val="0065163A"/>
    <w:rsid w:val="006A001E"/>
    <w:rsid w:val="00734F81"/>
    <w:rsid w:val="0074437C"/>
    <w:rsid w:val="00770722"/>
    <w:rsid w:val="007A4E3C"/>
    <w:rsid w:val="007D0C24"/>
    <w:rsid w:val="007F67C2"/>
    <w:rsid w:val="008C41D3"/>
    <w:rsid w:val="008E578B"/>
    <w:rsid w:val="009056F8"/>
    <w:rsid w:val="00942186"/>
    <w:rsid w:val="009A2156"/>
    <w:rsid w:val="00A04053"/>
    <w:rsid w:val="00A11219"/>
    <w:rsid w:val="00A15616"/>
    <w:rsid w:val="00A27F8A"/>
    <w:rsid w:val="00A31269"/>
    <w:rsid w:val="00A5033B"/>
    <w:rsid w:val="00AA1D8D"/>
    <w:rsid w:val="00B47730"/>
    <w:rsid w:val="00C229A7"/>
    <w:rsid w:val="00C47349"/>
    <w:rsid w:val="00C53731"/>
    <w:rsid w:val="00CB0664"/>
    <w:rsid w:val="00CC5CFA"/>
    <w:rsid w:val="00CF3501"/>
    <w:rsid w:val="00D2285D"/>
    <w:rsid w:val="00D5452A"/>
    <w:rsid w:val="00D647FA"/>
    <w:rsid w:val="00DA466E"/>
    <w:rsid w:val="00DA620F"/>
    <w:rsid w:val="00DB39A4"/>
    <w:rsid w:val="00DB5D8B"/>
    <w:rsid w:val="00DD4B02"/>
    <w:rsid w:val="00E14032"/>
    <w:rsid w:val="00E33054"/>
    <w:rsid w:val="00E45451"/>
    <w:rsid w:val="00E8454A"/>
    <w:rsid w:val="00E90448"/>
    <w:rsid w:val="00EC7428"/>
    <w:rsid w:val="00ED0587"/>
    <w:rsid w:val="00ED11B4"/>
    <w:rsid w:val="00EE7E19"/>
    <w:rsid w:val="00F06F49"/>
    <w:rsid w:val="00F12EF4"/>
    <w:rsid w:val="00F228ED"/>
    <w:rsid w:val="00F40BA5"/>
    <w:rsid w:val="00F94C2D"/>
    <w:rsid w:val="00FC693F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5137A"/>
  <w14:defaultImageDpi w14:val="300"/>
  <w15:docId w15:val="{B8E65A61-B53B-4F5F-A922-AA5F21ED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A1561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709</Words>
  <Characters>3944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Kerry</cp:lastModifiedBy>
  <cp:revision>47</cp:revision>
  <dcterms:created xsi:type="dcterms:W3CDTF">2026-01-23T17:20:00Z</dcterms:created>
  <dcterms:modified xsi:type="dcterms:W3CDTF">2026-02-20T17:46:00Z</dcterms:modified>
  <cp:category/>
</cp:coreProperties>
</file>