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368FB" w14:textId="549B2FF7" w:rsidR="006C19DE" w:rsidRDefault="00335211">
      <w:pPr>
        <w:pStyle w:val="Heading1"/>
      </w:pPr>
      <w:r>
        <w:t>GCSE Spanish (Edexcel) – Read Aloud Follow-Up Questions</w:t>
      </w:r>
      <w:r w:rsidR="006C62CF">
        <w:t xml:space="preserve"> Secure Mock 1</w:t>
      </w:r>
    </w:p>
    <w:p w14:paraId="2DFF1969" w14:textId="77777777" w:rsidR="006C19DE" w:rsidRPr="006C62CF" w:rsidRDefault="00335211">
      <w:pPr>
        <w:pStyle w:val="Heading2"/>
        <w:rPr>
          <w:lang w:val="es-ES"/>
        </w:rPr>
      </w:pPr>
      <w:r w:rsidRPr="006C62CF">
        <w:rPr>
          <w:lang w:val="es-ES"/>
        </w:rPr>
        <w:t>HRA1 – My personal world</w:t>
      </w:r>
    </w:p>
    <w:p w14:paraId="2E7E9BC6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¿Qué te gusta hacer al aire libre?</w:t>
      </w:r>
    </w:p>
    <w:p w14:paraId="4A2AD179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¿Cuál es tu opinión de los animales?</w:t>
      </w:r>
    </w:p>
    <w:p w14:paraId="67B2E0ED" w14:textId="77777777" w:rsidR="006C19DE" w:rsidRPr="006C62CF" w:rsidRDefault="00335211">
      <w:pPr>
        <w:pStyle w:val="Heading2"/>
        <w:rPr>
          <w:lang w:val="es-ES"/>
        </w:rPr>
      </w:pPr>
      <w:r w:rsidRPr="006C62CF">
        <w:rPr>
          <w:lang w:val="es-ES"/>
        </w:rPr>
        <w:t>HRA2 – Lifestyle and wellbeing</w:t>
      </w:r>
    </w:p>
    <w:p w14:paraId="546BD95C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¿Cuál es tu merienda favorita?</w:t>
      </w:r>
    </w:p>
    <w:p w14:paraId="487E8287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¿Cuál es tu opinión de ser vegetariano/a?</w:t>
      </w:r>
    </w:p>
    <w:p w14:paraId="3862424B" w14:textId="77777777" w:rsidR="006C19DE" w:rsidRPr="006C62CF" w:rsidRDefault="00335211">
      <w:pPr>
        <w:pStyle w:val="Heading2"/>
        <w:rPr>
          <w:lang w:val="es-ES"/>
        </w:rPr>
      </w:pPr>
      <w:r w:rsidRPr="006C62CF">
        <w:rPr>
          <w:lang w:val="es-ES"/>
        </w:rPr>
        <w:t>HRA3 – My neighbourhood</w:t>
      </w:r>
    </w:p>
    <w:p w14:paraId="2C961B80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¿Qué te gustaría tener en tu zona?</w:t>
      </w:r>
    </w:p>
    <w:p w14:paraId="15A9D8B1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¿Cuál es tu opinión de visitar monumentos?</w:t>
      </w:r>
    </w:p>
    <w:p w14:paraId="2FEAB3F3" w14:textId="77777777" w:rsidR="006C19DE" w:rsidRPr="006C62CF" w:rsidRDefault="00335211">
      <w:pPr>
        <w:pStyle w:val="Heading2"/>
        <w:rPr>
          <w:lang w:val="es-ES"/>
        </w:rPr>
      </w:pPr>
      <w:r w:rsidRPr="006C62CF">
        <w:rPr>
          <w:lang w:val="es-ES"/>
        </w:rPr>
        <w:t>HRA4 – Media and technology</w:t>
      </w:r>
    </w:p>
    <w:p w14:paraId="5A064D37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¿Con qué frecuencia te gusta usar las redes sociales?</w:t>
      </w:r>
    </w:p>
    <w:p w14:paraId="3ECD0BF3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¿Cuál es tu opinión de tener una carrera en la música?</w:t>
      </w:r>
    </w:p>
    <w:p w14:paraId="5B50425E" w14:textId="77777777" w:rsidR="006C19DE" w:rsidRPr="006C62CF" w:rsidRDefault="00335211">
      <w:pPr>
        <w:pStyle w:val="Heading2"/>
        <w:rPr>
          <w:lang w:val="es-ES"/>
        </w:rPr>
      </w:pPr>
      <w:r w:rsidRPr="006C62CF">
        <w:rPr>
          <w:lang w:val="es-ES"/>
        </w:rPr>
        <w:t>HRA5 – Studying and my future</w:t>
      </w:r>
    </w:p>
    <w:p w14:paraId="310EE8DD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¿Qué te gusta hacer para prepararte para los exámenes?</w:t>
      </w:r>
    </w:p>
    <w:p w14:paraId="24084286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¿Cuál es tu opinión de las reglas en tu instituto?</w:t>
      </w:r>
    </w:p>
    <w:p w14:paraId="6BECD928" w14:textId="77777777" w:rsidR="006C19DE" w:rsidRPr="006C62CF" w:rsidRDefault="00335211">
      <w:pPr>
        <w:pStyle w:val="Heading2"/>
        <w:rPr>
          <w:lang w:val="es-ES"/>
        </w:rPr>
      </w:pPr>
      <w:r w:rsidRPr="006C62CF">
        <w:rPr>
          <w:lang w:val="es-ES"/>
        </w:rPr>
        <w:t>HRA6 – Travel and tourism</w:t>
      </w:r>
    </w:p>
    <w:p w14:paraId="7853C27F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¿Adónde te gustaría viajar?</w:t>
      </w:r>
    </w:p>
    <w:p w14:paraId="405982CA" w14:textId="77777777" w:rsidR="006C19DE" w:rsidRPr="006C62CF" w:rsidRDefault="00335211">
      <w:pPr>
        <w:rPr>
          <w:lang w:val="es-ES"/>
        </w:rPr>
      </w:pPr>
      <w:r w:rsidRPr="006C62CF">
        <w:rPr>
          <w:lang w:val="es-ES"/>
        </w:rPr>
        <w:t>¿Cuál es tu opinión del transporte público en tu región?</w:t>
      </w:r>
    </w:p>
    <w:sectPr w:rsidR="006C19DE" w:rsidRPr="006C62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6709416">
    <w:abstractNumId w:val="8"/>
  </w:num>
  <w:num w:numId="2" w16cid:durableId="1235551903">
    <w:abstractNumId w:val="6"/>
  </w:num>
  <w:num w:numId="3" w16cid:durableId="990791301">
    <w:abstractNumId w:val="5"/>
  </w:num>
  <w:num w:numId="4" w16cid:durableId="1202866279">
    <w:abstractNumId w:val="4"/>
  </w:num>
  <w:num w:numId="5" w16cid:durableId="108748230">
    <w:abstractNumId w:val="7"/>
  </w:num>
  <w:num w:numId="6" w16cid:durableId="1025402826">
    <w:abstractNumId w:val="3"/>
  </w:num>
  <w:num w:numId="7" w16cid:durableId="831994839">
    <w:abstractNumId w:val="2"/>
  </w:num>
  <w:num w:numId="8" w16cid:durableId="516316149">
    <w:abstractNumId w:val="1"/>
  </w:num>
  <w:num w:numId="9" w16cid:durableId="154949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5211"/>
    <w:rsid w:val="006C19DE"/>
    <w:rsid w:val="006C62CF"/>
    <w:rsid w:val="00AA1D8D"/>
    <w:rsid w:val="00B47730"/>
    <w:rsid w:val="00CB0664"/>
    <w:rsid w:val="00E34E69"/>
    <w:rsid w:val="00E47E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60A69"/>
  <w14:defaultImageDpi w14:val="300"/>
  <w15:docId w15:val="{D8BCC1CC-1272-49DC-AE41-FC6C521E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Lopez</cp:lastModifiedBy>
  <cp:revision>3</cp:revision>
  <dcterms:created xsi:type="dcterms:W3CDTF">2026-03-05T15:24:00Z</dcterms:created>
  <dcterms:modified xsi:type="dcterms:W3CDTF">2026-03-06T09:34:00Z</dcterms:modified>
  <cp:category/>
</cp:coreProperties>
</file>