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3C52E" w14:textId="23453A60" w:rsidR="00DF5413" w:rsidRDefault="004531C9">
      <w:pPr>
        <w:pStyle w:val="Heading1"/>
      </w:pPr>
      <w:r>
        <w:t>Follow-up Questions for Photo Cards by Theme secure mocks 1</w:t>
      </w:r>
    </w:p>
    <w:p w14:paraId="7EF05DA2" w14:textId="77777777" w:rsidR="00DF5413" w:rsidRPr="004531C9" w:rsidRDefault="004531C9">
      <w:pPr>
        <w:rPr>
          <w:lang w:val="es-ES"/>
        </w:rPr>
      </w:pPr>
      <w:r w:rsidRPr="004531C9">
        <w:rPr>
          <w:lang w:val="es-ES"/>
        </w:rPr>
        <w:t>THEME 1 — MY PERSONAL WORLD</w:t>
      </w:r>
    </w:p>
    <w:p w14:paraId="66450DA7" w14:textId="77777777" w:rsidR="00DF5413" w:rsidRPr="004531C9" w:rsidRDefault="004531C9">
      <w:pPr>
        <w:rPr>
          <w:lang w:val="es-ES"/>
        </w:rPr>
      </w:pPr>
      <w:r w:rsidRPr="004531C9">
        <w:rPr>
          <w:lang w:val="es-ES"/>
        </w:rPr>
        <w:t>Picture 1: ¿Qué te gusta comer para la cena? / ¿Qué hiciste con amigos/ familia ayer?</w:t>
      </w:r>
    </w:p>
    <w:p w14:paraId="0229BEFA" w14:textId="77777777" w:rsidR="00DF5413" w:rsidRPr="004531C9" w:rsidRDefault="004531C9">
      <w:pPr>
        <w:rPr>
          <w:lang w:val="es-ES"/>
        </w:rPr>
      </w:pPr>
      <w:r w:rsidRPr="004531C9">
        <w:rPr>
          <w:lang w:val="es-ES"/>
        </w:rPr>
        <w:t>Picture 2: ¿Qué piensas de los animales? / ¿Qué hiciste para relajarte ayer?</w:t>
      </w:r>
    </w:p>
    <w:p w14:paraId="1690213D" w14:textId="77777777" w:rsidR="00DF5413" w:rsidRPr="004531C9" w:rsidRDefault="004531C9">
      <w:pPr>
        <w:rPr>
          <w:lang w:val="es-ES"/>
        </w:rPr>
      </w:pPr>
      <w:r w:rsidRPr="004531C9">
        <w:rPr>
          <w:lang w:val="es-ES"/>
        </w:rPr>
        <w:t xml:space="preserve">Picture 1: ¿Qué </w:t>
      </w:r>
      <w:r w:rsidRPr="004531C9">
        <w:rPr>
          <w:lang w:val="es-ES"/>
        </w:rPr>
        <w:t>piensas de los animales? / ¿Qué hiciste para relajarte ayer?</w:t>
      </w:r>
    </w:p>
    <w:p w14:paraId="3257DF47" w14:textId="77777777" w:rsidR="00DF5413" w:rsidRPr="004531C9" w:rsidRDefault="004531C9">
      <w:pPr>
        <w:rPr>
          <w:lang w:val="es-ES"/>
        </w:rPr>
      </w:pPr>
      <w:r w:rsidRPr="004531C9">
        <w:rPr>
          <w:lang w:val="es-ES"/>
        </w:rPr>
        <w:t>Picture 2: ¿Qué piensas de la comida rápida? / ¿Qué cocinaste la semana pasada?</w:t>
      </w:r>
    </w:p>
    <w:p w14:paraId="701D8786" w14:textId="77777777" w:rsidR="00DF5413" w:rsidRPr="004531C9" w:rsidRDefault="004531C9">
      <w:pPr>
        <w:rPr>
          <w:lang w:val="es-ES"/>
        </w:rPr>
      </w:pPr>
      <w:r w:rsidRPr="004531C9">
        <w:rPr>
          <w:lang w:val="es-ES"/>
        </w:rPr>
        <w:t>Picture 1: ¿Qué piensas de la comida rápida? / ¿Qué cocinaste la semana pasada?</w:t>
      </w:r>
    </w:p>
    <w:p w14:paraId="37E50CA0" w14:textId="77777777" w:rsidR="00DF5413" w:rsidRPr="004531C9" w:rsidRDefault="004531C9">
      <w:pPr>
        <w:rPr>
          <w:lang w:val="es-ES"/>
        </w:rPr>
      </w:pPr>
      <w:r w:rsidRPr="004531C9">
        <w:rPr>
          <w:lang w:val="es-ES"/>
        </w:rPr>
        <w:t>Picture 2: ¿Qué te gusta comer para la cena? / ¿Qué hiciste con amigos/ familia ayer?</w:t>
      </w:r>
    </w:p>
    <w:p w14:paraId="69223428" w14:textId="77777777" w:rsidR="00DF5413" w:rsidRPr="004531C9" w:rsidRDefault="00DF5413">
      <w:pPr>
        <w:rPr>
          <w:lang w:val="es-ES"/>
        </w:rPr>
      </w:pPr>
    </w:p>
    <w:p w14:paraId="6037E129" w14:textId="77777777" w:rsidR="00DF5413" w:rsidRPr="004531C9" w:rsidRDefault="004531C9">
      <w:pPr>
        <w:rPr>
          <w:lang w:val="es-ES"/>
        </w:rPr>
      </w:pPr>
      <w:r w:rsidRPr="004531C9">
        <w:rPr>
          <w:lang w:val="es-ES"/>
        </w:rPr>
        <w:t>THEME 2 — LIFESTYLE AND WELLBEING</w:t>
      </w:r>
    </w:p>
    <w:p w14:paraId="5AC5BAAF" w14:textId="77777777" w:rsidR="00DF5413" w:rsidRPr="004531C9" w:rsidRDefault="004531C9">
      <w:pPr>
        <w:rPr>
          <w:lang w:val="es-ES"/>
        </w:rPr>
      </w:pPr>
      <w:r w:rsidRPr="004531C9">
        <w:rPr>
          <w:lang w:val="es-ES"/>
        </w:rPr>
        <w:t>Picture 1: ¿Cuándo haces ejercicio? / ¿Qué deporte hiciste en el colegio la semana pasada?</w:t>
      </w:r>
    </w:p>
    <w:p w14:paraId="6E97AEC7" w14:textId="77777777" w:rsidR="00DF5413" w:rsidRPr="004531C9" w:rsidRDefault="004531C9">
      <w:pPr>
        <w:rPr>
          <w:lang w:val="es-ES"/>
        </w:rPr>
      </w:pPr>
      <w:r w:rsidRPr="004531C9">
        <w:rPr>
          <w:lang w:val="es-ES"/>
        </w:rPr>
        <w:t>Picture 2: ¿Qué piensas de la comida en el colegio? / ¿Qué hiciste en el descanso ayer?</w:t>
      </w:r>
    </w:p>
    <w:p w14:paraId="4C18F503" w14:textId="77777777" w:rsidR="00DF5413" w:rsidRPr="004531C9" w:rsidRDefault="004531C9">
      <w:pPr>
        <w:rPr>
          <w:lang w:val="es-ES"/>
        </w:rPr>
      </w:pPr>
      <w:r w:rsidRPr="004531C9">
        <w:rPr>
          <w:lang w:val="es-ES"/>
        </w:rPr>
        <w:t>Picture 1: ¿Qué piensas de la comida en el colegio? / ¿Qué hiciste en el descanso ayer?</w:t>
      </w:r>
    </w:p>
    <w:p w14:paraId="747C6381" w14:textId="77777777" w:rsidR="00DF5413" w:rsidRPr="004531C9" w:rsidRDefault="004531C9">
      <w:pPr>
        <w:rPr>
          <w:lang w:val="es-ES"/>
        </w:rPr>
      </w:pPr>
      <w:r w:rsidRPr="004531C9">
        <w:rPr>
          <w:lang w:val="es-ES"/>
        </w:rPr>
        <w:t>Picture 2: ¿Dónde prefieres pasar tiempo al aire libre? / Describe una excursión reciente con amigos.</w:t>
      </w:r>
    </w:p>
    <w:p w14:paraId="63024FE3" w14:textId="77777777" w:rsidR="00DF5413" w:rsidRPr="004531C9" w:rsidRDefault="004531C9">
      <w:pPr>
        <w:rPr>
          <w:lang w:val="es-ES"/>
        </w:rPr>
      </w:pPr>
      <w:r w:rsidRPr="004531C9">
        <w:rPr>
          <w:lang w:val="es-ES"/>
        </w:rPr>
        <w:t>Picture 1: ¿Dónde prefieres pasar tiempo al aire libre? / Describe una excursión reciente con amigos.</w:t>
      </w:r>
    </w:p>
    <w:p w14:paraId="6ABF9366" w14:textId="77777777" w:rsidR="00DF5413" w:rsidRPr="004531C9" w:rsidRDefault="004531C9">
      <w:pPr>
        <w:rPr>
          <w:lang w:val="es-ES"/>
        </w:rPr>
      </w:pPr>
      <w:r w:rsidRPr="004531C9">
        <w:rPr>
          <w:lang w:val="es-ES"/>
        </w:rPr>
        <w:t>Picture 2: ¿Cuándo haces ejercicio? / ¿Qué deporte hiciste en el colegio la semana pasada?</w:t>
      </w:r>
    </w:p>
    <w:p w14:paraId="5286AB63" w14:textId="77777777" w:rsidR="00DF5413" w:rsidRPr="004531C9" w:rsidRDefault="00DF5413">
      <w:pPr>
        <w:rPr>
          <w:lang w:val="es-ES"/>
        </w:rPr>
      </w:pPr>
    </w:p>
    <w:p w14:paraId="1369CE0F" w14:textId="77777777" w:rsidR="00DF5413" w:rsidRPr="004531C9" w:rsidRDefault="004531C9">
      <w:pPr>
        <w:rPr>
          <w:lang w:val="es-ES"/>
        </w:rPr>
      </w:pPr>
      <w:r w:rsidRPr="004531C9">
        <w:rPr>
          <w:lang w:val="es-ES"/>
        </w:rPr>
        <w:t>THEME 3 — MY NEIGHBOURHOOD</w:t>
      </w:r>
    </w:p>
    <w:p w14:paraId="5D12C7CD" w14:textId="77777777" w:rsidR="00DF5413" w:rsidRPr="004531C9" w:rsidRDefault="004531C9">
      <w:pPr>
        <w:rPr>
          <w:lang w:val="es-ES"/>
        </w:rPr>
      </w:pPr>
      <w:r w:rsidRPr="004531C9">
        <w:rPr>
          <w:lang w:val="es-ES"/>
        </w:rPr>
        <w:t>Picture 1: ¿Cómo son las zonas verdes en tu barrio? / Describe un evento reciente al aire libre al que fuiste.</w:t>
      </w:r>
    </w:p>
    <w:p w14:paraId="3487DFB6" w14:textId="77777777" w:rsidR="00DF5413" w:rsidRPr="004531C9" w:rsidRDefault="004531C9">
      <w:pPr>
        <w:rPr>
          <w:lang w:val="es-ES"/>
        </w:rPr>
      </w:pPr>
      <w:r w:rsidRPr="004531C9">
        <w:rPr>
          <w:lang w:val="es-ES"/>
        </w:rPr>
        <w:t>Picture 2: ¿Cómo ayudas a otras personas? / ¿Qué reciclaste la semana pasada?</w:t>
      </w:r>
    </w:p>
    <w:p w14:paraId="5B9E1398" w14:textId="77777777" w:rsidR="00DF5413" w:rsidRPr="004531C9" w:rsidRDefault="004531C9">
      <w:pPr>
        <w:rPr>
          <w:lang w:val="es-ES"/>
        </w:rPr>
      </w:pPr>
      <w:r w:rsidRPr="004531C9">
        <w:rPr>
          <w:lang w:val="es-ES"/>
        </w:rPr>
        <w:t>Picture 1: ¿Cómo ayudas a otras personas? / ¿Qué reciclaste la semana pasada?</w:t>
      </w:r>
    </w:p>
    <w:p w14:paraId="5A629D30" w14:textId="77777777" w:rsidR="00DF5413" w:rsidRPr="004531C9" w:rsidRDefault="004531C9">
      <w:pPr>
        <w:rPr>
          <w:lang w:val="es-ES"/>
        </w:rPr>
      </w:pPr>
      <w:r w:rsidRPr="004531C9">
        <w:rPr>
          <w:lang w:val="es-ES"/>
        </w:rPr>
        <w:t>Picture 2: ¿Qué te gustaría comprar con tu dinero? / ¿Adónde fuiste en tu pueblo/ ciudad la semana pasada?</w:t>
      </w:r>
    </w:p>
    <w:p w14:paraId="143514A7" w14:textId="77777777" w:rsidR="00DF5413" w:rsidRPr="004531C9" w:rsidRDefault="004531C9">
      <w:pPr>
        <w:rPr>
          <w:lang w:val="es-ES"/>
        </w:rPr>
      </w:pPr>
      <w:r w:rsidRPr="004531C9">
        <w:rPr>
          <w:lang w:val="es-ES"/>
        </w:rPr>
        <w:lastRenderedPageBreak/>
        <w:t>Picture 1: ¿Qué te gustaría comprar con tu dinero? / ¿Adónde fuiste en tu pueblo/ ciudad la semana pasada?</w:t>
      </w:r>
    </w:p>
    <w:p w14:paraId="536618D1" w14:textId="77777777" w:rsidR="00DF5413" w:rsidRPr="004531C9" w:rsidRDefault="004531C9">
      <w:pPr>
        <w:rPr>
          <w:lang w:val="es-ES"/>
        </w:rPr>
      </w:pPr>
      <w:r w:rsidRPr="004531C9">
        <w:rPr>
          <w:lang w:val="es-ES"/>
        </w:rPr>
        <w:t>Picture 2: ¿Cómo son las zonas verdes en tu barrio? / Describe un evento reciente al aire libre al que fuiste.</w:t>
      </w:r>
    </w:p>
    <w:p w14:paraId="0ED2F514" w14:textId="77777777" w:rsidR="00DF5413" w:rsidRPr="004531C9" w:rsidRDefault="00DF5413">
      <w:pPr>
        <w:rPr>
          <w:lang w:val="es-ES"/>
        </w:rPr>
      </w:pPr>
    </w:p>
    <w:p w14:paraId="4E10AA00" w14:textId="77777777" w:rsidR="00DF5413" w:rsidRPr="004531C9" w:rsidRDefault="004531C9">
      <w:pPr>
        <w:rPr>
          <w:lang w:val="es-ES"/>
        </w:rPr>
      </w:pPr>
      <w:r w:rsidRPr="004531C9">
        <w:rPr>
          <w:lang w:val="es-ES"/>
        </w:rPr>
        <w:t>THEME 4 — MEDIA AND TECHNOLOGY</w:t>
      </w:r>
    </w:p>
    <w:p w14:paraId="7056A281" w14:textId="77777777" w:rsidR="00DF5413" w:rsidRPr="004531C9" w:rsidRDefault="004531C9">
      <w:pPr>
        <w:rPr>
          <w:lang w:val="es-ES"/>
        </w:rPr>
      </w:pPr>
      <w:r w:rsidRPr="004531C9">
        <w:rPr>
          <w:lang w:val="es-ES"/>
        </w:rPr>
        <w:t>Picture 1: ¿Para qué usas la tecnología? / ¿Qué hiciste en línea ayer?</w:t>
      </w:r>
    </w:p>
    <w:p w14:paraId="46A52D44" w14:textId="77777777" w:rsidR="00DF5413" w:rsidRPr="004531C9" w:rsidRDefault="004531C9">
      <w:pPr>
        <w:rPr>
          <w:lang w:val="es-ES"/>
        </w:rPr>
      </w:pPr>
      <w:r w:rsidRPr="004531C9">
        <w:rPr>
          <w:lang w:val="es-ES"/>
        </w:rPr>
        <w:t>Picture 2: ¿Qué piensas de ir al cine? / ¿Qué viste en la televisión la semana pasada?</w:t>
      </w:r>
    </w:p>
    <w:p w14:paraId="49C67407" w14:textId="77777777" w:rsidR="00DF5413" w:rsidRPr="004531C9" w:rsidRDefault="004531C9">
      <w:pPr>
        <w:rPr>
          <w:lang w:val="es-ES"/>
        </w:rPr>
      </w:pPr>
      <w:r w:rsidRPr="004531C9">
        <w:rPr>
          <w:lang w:val="es-ES"/>
        </w:rPr>
        <w:t>Picture 1: ¿Qué piensas de ir al cine? / ¿Qué viste en la televisión la semana pasada?</w:t>
      </w:r>
    </w:p>
    <w:p w14:paraId="5D5E00B7" w14:textId="77777777" w:rsidR="00DF5413" w:rsidRPr="004531C9" w:rsidRDefault="004531C9">
      <w:pPr>
        <w:rPr>
          <w:lang w:val="es-ES"/>
        </w:rPr>
      </w:pPr>
      <w:r w:rsidRPr="004531C9">
        <w:rPr>
          <w:lang w:val="es-ES"/>
        </w:rPr>
        <w:t>Picture 2: ¿Cuánto tiempo al día pasas con tu móvil? / ¿Qué hiciste con tu móvil ayer?</w:t>
      </w:r>
    </w:p>
    <w:p w14:paraId="7A4E53F4" w14:textId="77777777" w:rsidR="00DF5413" w:rsidRPr="004531C9" w:rsidRDefault="004531C9">
      <w:pPr>
        <w:rPr>
          <w:lang w:val="es-ES"/>
        </w:rPr>
      </w:pPr>
      <w:r w:rsidRPr="004531C9">
        <w:rPr>
          <w:lang w:val="es-ES"/>
        </w:rPr>
        <w:t>Picture 1: ¿Cuánto tiempo al día pasas con tu móvil? / ¿Qué hiciste con tu móvil ayer?</w:t>
      </w:r>
    </w:p>
    <w:p w14:paraId="29F7B1ED" w14:textId="77777777" w:rsidR="00DF5413" w:rsidRPr="004531C9" w:rsidRDefault="004531C9">
      <w:pPr>
        <w:rPr>
          <w:lang w:val="es-ES"/>
        </w:rPr>
      </w:pPr>
      <w:r w:rsidRPr="004531C9">
        <w:rPr>
          <w:lang w:val="es-ES"/>
        </w:rPr>
        <w:t xml:space="preserve">Picture 2: ¿Para qué usas la tecnología? / ¿Qué hiciste en línea </w:t>
      </w:r>
      <w:r w:rsidRPr="004531C9">
        <w:rPr>
          <w:lang w:val="es-ES"/>
        </w:rPr>
        <w:t>ayer?</w:t>
      </w:r>
    </w:p>
    <w:p w14:paraId="1E71955C" w14:textId="77777777" w:rsidR="00DF5413" w:rsidRPr="004531C9" w:rsidRDefault="00DF5413">
      <w:pPr>
        <w:rPr>
          <w:lang w:val="es-ES"/>
        </w:rPr>
      </w:pPr>
    </w:p>
    <w:p w14:paraId="067BB01C" w14:textId="77777777" w:rsidR="00DF5413" w:rsidRPr="004531C9" w:rsidRDefault="004531C9">
      <w:pPr>
        <w:rPr>
          <w:lang w:val="es-ES"/>
        </w:rPr>
      </w:pPr>
      <w:r w:rsidRPr="004531C9">
        <w:rPr>
          <w:lang w:val="es-ES"/>
        </w:rPr>
        <w:t>THEME 5 — STUDYING AND MY FUTURE</w:t>
      </w:r>
    </w:p>
    <w:p w14:paraId="521FD2CD" w14:textId="77777777" w:rsidR="00DF5413" w:rsidRPr="004531C9" w:rsidRDefault="004531C9">
      <w:pPr>
        <w:rPr>
          <w:lang w:val="es-ES"/>
        </w:rPr>
      </w:pPr>
      <w:r w:rsidRPr="004531C9">
        <w:rPr>
          <w:lang w:val="es-ES"/>
        </w:rPr>
        <w:t>Picture 1: ¿Qué piensas de trabajar en un café? / ¿Qué bebiste ayer?</w:t>
      </w:r>
    </w:p>
    <w:p w14:paraId="29E6D7E5" w14:textId="77777777" w:rsidR="00DF5413" w:rsidRPr="004531C9" w:rsidRDefault="004531C9">
      <w:pPr>
        <w:rPr>
          <w:lang w:val="es-ES"/>
        </w:rPr>
      </w:pPr>
      <w:r w:rsidRPr="004531C9">
        <w:rPr>
          <w:lang w:val="es-ES"/>
        </w:rPr>
        <w:t>Picture 2: ¿Qué piensas de la universidad? / ¿Qué hiciste después del colegio ayer?</w:t>
      </w:r>
    </w:p>
    <w:p w14:paraId="17F5225E" w14:textId="77777777" w:rsidR="00DF5413" w:rsidRPr="004531C9" w:rsidRDefault="004531C9">
      <w:pPr>
        <w:rPr>
          <w:lang w:val="es-ES"/>
        </w:rPr>
      </w:pPr>
      <w:r w:rsidRPr="004531C9">
        <w:rPr>
          <w:lang w:val="es-ES"/>
        </w:rPr>
        <w:t>Picture 1: ¿Qué piensas de la universidad? / ¿Qué hiciste después del colegio ayer?</w:t>
      </w:r>
    </w:p>
    <w:p w14:paraId="32343023" w14:textId="77777777" w:rsidR="00DF5413" w:rsidRPr="004531C9" w:rsidRDefault="004531C9">
      <w:pPr>
        <w:rPr>
          <w:lang w:val="es-ES"/>
        </w:rPr>
      </w:pPr>
      <w:r w:rsidRPr="004531C9">
        <w:rPr>
          <w:lang w:val="es-ES"/>
        </w:rPr>
        <w:t>Picture 2: ¿Cómo usas el ordenador en el colegio? / ¿Qué aprendiste en el colegio ayer?</w:t>
      </w:r>
    </w:p>
    <w:p w14:paraId="17278D34" w14:textId="77777777" w:rsidR="00DF5413" w:rsidRPr="004531C9" w:rsidRDefault="004531C9">
      <w:pPr>
        <w:rPr>
          <w:lang w:val="es-ES"/>
        </w:rPr>
      </w:pPr>
      <w:r w:rsidRPr="004531C9">
        <w:rPr>
          <w:lang w:val="es-ES"/>
        </w:rPr>
        <w:t>Picture 1: ¿Cómo usas el ordenador en el colegio? / ¿Qué aprendiste en el colegio ayer?</w:t>
      </w:r>
    </w:p>
    <w:p w14:paraId="6360B93D" w14:textId="77777777" w:rsidR="00DF5413" w:rsidRPr="004531C9" w:rsidRDefault="004531C9">
      <w:pPr>
        <w:rPr>
          <w:lang w:val="es-ES"/>
        </w:rPr>
      </w:pPr>
      <w:r w:rsidRPr="004531C9">
        <w:rPr>
          <w:lang w:val="es-ES"/>
        </w:rPr>
        <w:t>Picture 2: ¿Qué piensas de trabajar en un café? / ¿Qué bebiste ayer?</w:t>
      </w:r>
    </w:p>
    <w:p w14:paraId="10AF3F97" w14:textId="77777777" w:rsidR="00DF5413" w:rsidRPr="004531C9" w:rsidRDefault="00DF5413">
      <w:pPr>
        <w:rPr>
          <w:lang w:val="es-ES"/>
        </w:rPr>
      </w:pPr>
    </w:p>
    <w:p w14:paraId="2E2742F2" w14:textId="77777777" w:rsidR="00DF5413" w:rsidRPr="004531C9" w:rsidRDefault="004531C9">
      <w:pPr>
        <w:rPr>
          <w:lang w:val="es-ES"/>
        </w:rPr>
      </w:pPr>
      <w:r w:rsidRPr="004531C9">
        <w:rPr>
          <w:lang w:val="es-ES"/>
        </w:rPr>
        <w:t>THEME 6 — TRAVEL AND TOURISM</w:t>
      </w:r>
    </w:p>
    <w:p w14:paraId="33401582" w14:textId="77777777" w:rsidR="00DF5413" w:rsidRPr="004531C9" w:rsidRDefault="004531C9">
      <w:pPr>
        <w:rPr>
          <w:lang w:val="es-ES"/>
        </w:rPr>
      </w:pPr>
      <w:r w:rsidRPr="004531C9">
        <w:rPr>
          <w:lang w:val="es-ES"/>
        </w:rPr>
        <w:t>Picture 1: ¿Cómo llegas al colegio? / ¿Adónde fuiste en coche la última vez?</w:t>
      </w:r>
    </w:p>
    <w:p w14:paraId="3C85DCAA" w14:textId="77777777" w:rsidR="00DF5413" w:rsidRPr="004531C9" w:rsidRDefault="004531C9">
      <w:pPr>
        <w:rPr>
          <w:lang w:val="es-ES"/>
        </w:rPr>
      </w:pPr>
      <w:r w:rsidRPr="004531C9">
        <w:rPr>
          <w:lang w:val="es-ES"/>
        </w:rPr>
        <w:t>Picture 2: ¿Qué sitios te gustaría visitar? / ¿Cuándo fue la última vez que fuiste a otro sitio?</w:t>
      </w:r>
    </w:p>
    <w:p w14:paraId="766F47B0" w14:textId="77777777" w:rsidR="00DF5413" w:rsidRPr="004531C9" w:rsidRDefault="004531C9">
      <w:pPr>
        <w:rPr>
          <w:lang w:val="es-ES"/>
        </w:rPr>
      </w:pPr>
      <w:r w:rsidRPr="004531C9">
        <w:rPr>
          <w:lang w:val="es-ES"/>
        </w:rPr>
        <w:t>Picture 1: ¿Qué sitios te gustaría visitar? / ¿Cuándo fue la última vez que fuiste a otro sitio?</w:t>
      </w:r>
    </w:p>
    <w:p w14:paraId="261E144A" w14:textId="77777777" w:rsidR="00DF5413" w:rsidRPr="004531C9" w:rsidRDefault="004531C9">
      <w:pPr>
        <w:rPr>
          <w:lang w:val="es-ES"/>
        </w:rPr>
      </w:pPr>
      <w:r w:rsidRPr="004531C9">
        <w:rPr>
          <w:lang w:val="es-ES"/>
        </w:rPr>
        <w:t>Picture 2: ¿Qué piensas del mercado? / ¿Cuándo fue la última vez que compraste algo en un supermercado?</w:t>
      </w:r>
    </w:p>
    <w:p w14:paraId="6AFD1D58" w14:textId="77777777" w:rsidR="00DF5413" w:rsidRPr="004531C9" w:rsidRDefault="00DF5413">
      <w:pPr>
        <w:rPr>
          <w:lang w:val="es-ES"/>
        </w:rPr>
      </w:pPr>
    </w:p>
    <w:sectPr w:rsidR="00DF5413" w:rsidRPr="004531C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8508658">
    <w:abstractNumId w:val="8"/>
  </w:num>
  <w:num w:numId="2" w16cid:durableId="906106407">
    <w:abstractNumId w:val="6"/>
  </w:num>
  <w:num w:numId="3" w16cid:durableId="1061977360">
    <w:abstractNumId w:val="5"/>
  </w:num>
  <w:num w:numId="4" w16cid:durableId="715351840">
    <w:abstractNumId w:val="4"/>
  </w:num>
  <w:num w:numId="5" w16cid:durableId="950629040">
    <w:abstractNumId w:val="7"/>
  </w:num>
  <w:num w:numId="6" w16cid:durableId="1179344014">
    <w:abstractNumId w:val="3"/>
  </w:num>
  <w:num w:numId="7" w16cid:durableId="886255062">
    <w:abstractNumId w:val="2"/>
  </w:num>
  <w:num w:numId="8" w16cid:durableId="91975423">
    <w:abstractNumId w:val="1"/>
  </w:num>
  <w:num w:numId="9" w16cid:durableId="1579171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531C9"/>
    <w:rsid w:val="007C1735"/>
    <w:rsid w:val="00AA1D8D"/>
    <w:rsid w:val="00B32CE7"/>
    <w:rsid w:val="00B47730"/>
    <w:rsid w:val="00CB0664"/>
    <w:rsid w:val="00DF541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CECBB1"/>
  <w14:defaultImageDpi w14:val="300"/>
  <w15:docId w15:val="{E3517285-8E22-4550-87DD-1AAE11FF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 Lopez</cp:lastModifiedBy>
  <cp:revision>3</cp:revision>
  <dcterms:created xsi:type="dcterms:W3CDTF">2026-03-06T09:51:00Z</dcterms:created>
  <dcterms:modified xsi:type="dcterms:W3CDTF">2026-03-06T09:52:00Z</dcterms:modified>
  <cp:category/>
</cp:coreProperties>
</file>