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A2554" w14:textId="77777777" w:rsidR="00A817B2" w:rsidRPr="00A817B2" w:rsidRDefault="00A817B2" w:rsidP="00A817B2">
      <w:pPr>
        <w:rPr>
          <w:lang w:val="en-GB"/>
        </w:rPr>
      </w:pPr>
      <w:r w:rsidRPr="00A817B2">
        <w:rPr>
          <w:lang w:val="en-GB"/>
        </w:rPr>
        <w:pict w14:anchorId="5472C0E2">
          <v:rect id="_x0000_i1067" style="width:0;height:1.5pt" o:hralign="center" o:hrstd="t" o:hr="t" fillcolor="#a0a0a0" stroked="f"/>
        </w:pict>
      </w:r>
    </w:p>
    <w:p w14:paraId="7926EBD7" w14:textId="37E5482F" w:rsidR="00A817B2" w:rsidRPr="00A817B2" w:rsidRDefault="00A817B2" w:rsidP="00A817B2">
      <w:pPr>
        <w:rPr>
          <w:b/>
          <w:bCs/>
          <w:lang w:val="en-GB"/>
        </w:rPr>
      </w:pPr>
      <w:r w:rsidRPr="00A817B2">
        <w:rPr>
          <w:b/>
          <w:bCs/>
          <w:lang w:val="en-GB"/>
        </w:rPr>
        <w:t>GCSE Spanish Speaking</w:t>
      </w:r>
      <w:r w:rsidR="008B35D2">
        <w:rPr>
          <w:b/>
          <w:bCs/>
          <w:lang w:val="en-GB"/>
        </w:rPr>
        <w:t xml:space="preserve"> Secure Mocks 2</w:t>
      </w:r>
    </w:p>
    <w:p w14:paraId="65329FB3" w14:textId="77777777" w:rsidR="00A817B2" w:rsidRPr="00A817B2" w:rsidRDefault="00A817B2" w:rsidP="00A817B2">
      <w:pPr>
        <w:rPr>
          <w:b/>
          <w:bCs/>
          <w:lang w:val="en-GB"/>
        </w:rPr>
      </w:pPr>
      <w:r w:rsidRPr="00A817B2">
        <w:rPr>
          <w:b/>
          <w:bCs/>
          <w:lang w:val="en-GB"/>
        </w:rPr>
        <w:t>Read Aloud Follow-up Questions (Sorted by Theme)</w:t>
      </w:r>
    </w:p>
    <w:p w14:paraId="622574F6" w14:textId="77777777" w:rsidR="00A817B2" w:rsidRPr="00A817B2" w:rsidRDefault="00A817B2" w:rsidP="00A817B2">
      <w:pPr>
        <w:rPr>
          <w:lang w:val="en-GB"/>
        </w:rPr>
      </w:pPr>
      <w:r w:rsidRPr="00A817B2">
        <w:rPr>
          <w:lang w:val="en-GB"/>
        </w:rPr>
        <w:pict w14:anchorId="515E9277">
          <v:rect id="_x0000_i1068" style="width:0;height:1.5pt" o:hralign="center" o:hrstd="t" o:hr="t" fillcolor="#a0a0a0" stroked="f"/>
        </w:pict>
      </w:r>
    </w:p>
    <w:p w14:paraId="5204E086" w14:textId="77777777" w:rsidR="00A817B2" w:rsidRPr="00A817B2" w:rsidRDefault="00A817B2" w:rsidP="00A817B2">
      <w:pPr>
        <w:rPr>
          <w:b/>
          <w:bCs/>
          <w:lang w:val="es-ES"/>
        </w:rPr>
      </w:pPr>
      <w:r w:rsidRPr="00A817B2">
        <w:rPr>
          <w:b/>
          <w:bCs/>
          <w:lang w:val="es-ES"/>
        </w:rPr>
        <w:t>1. My Personal World</w:t>
      </w:r>
    </w:p>
    <w:p w14:paraId="202668BF" w14:textId="77777777" w:rsidR="00A817B2" w:rsidRPr="00A817B2" w:rsidRDefault="00A817B2" w:rsidP="00A817B2">
      <w:pPr>
        <w:rPr>
          <w:lang w:val="es-ES"/>
        </w:rPr>
      </w:pPr>
      <w:r w:rsidRPr="00A817B2">
        <w:rPr>
          <w:lang w:val="es-ES"/>
        </w:rPr>
        <w:t>• ¿Qué te gusta hacer con tus amigos?</w:t>
      </w:r>
      <w:r w:rsidRPr="00A817B2">
        <w:rPr>
          <w:lang w:val="es-ES"/>
        </w:rPr>
        <w:br/>
        <w:t>• ¿Cuál es tu opinión de tener mucho dinero?</w:t>
      </w:r>
    </w:p>
    <w:p w14:paraId="7C8D28B9" w14:textId="77777777" w:rsidR="00A817B2" w:rsidRPr="00A817B2" w:rsidRDefault="00A817B2" w:rsidP="00A817B2">
      <w:pPr>
        <w:rPr>
          <w:lang w:val="en-GB"/>
        </w:rPr>
      </w:pPr>
      <w:r w:rsidRPr="00A817B2">
        <w:rPr>
          <w:lang w:val="en-GB"/>
        </w:rPr>
        <w:pict w14:anchorId="3425BC71">
          <v:rect id="_x0000_i1069" style="width:0;height:1.5pt" o:hralign="center" o:hrstd="t" o:hr="t" fillcolor="#a0a0a0" stroked="f"/>
        </w:pict>
      </w:r>
    </w:p>
    <w:p w14:paraId="4E602A08" w14:textId="77777777" w:rsidR="00A817B2" w:rsidRPr="00A817B2" w:rsidRDefault="00A817B2" w:rsidP="00A817B2">
      <w:pPr>
        <w:rPr>
          <w:b/>
          <w:bCs/>
          <w:lang w:val="es-ES"/>
        </w:rPr>
      </w:pPr>
      <w:r w:rsidRPr="00A817B2">
        <w:rPr>
          <w:b/>
          <w:bCs/>
          <w:lang w:val="es-ES"/>
        </w:rPr>
        <w:t>2. Lifestyle and Wellbeing</w:t>
      </w:r>
    </w:p>
    <w:p w14:paraId="5A39533D" w14:textId="77777777" w:rsidR="00A817B2" w:rsidRPr="00A817B2" w:rsidRDefault="00A817B2" w:rsidP="00A817B2">
      <w:pPr>
        <w:rPr>
          <w:lang w:val="es-ES"/>
        </w:rPr>
      </w:pPr>
      <w:r w:rsidRPr="00A817B2">
        <w:rPr>
          <w:lang w:val="es-ES"/>
        </w:rPr>
        <w:t>• ¿Cómo te gusta ir al instituto?</w:t>
      </w:r>
      <w:r w:rsidRPr="00A817B2">
        <w:rPr>
          <w:lang w:val="es-ES"/>
        </w:rPr>
        <w:br/>
        <w:t>• ¿Cuál es tu opinión de los teléfonos móviles?</w:t>
      </w:r>
    </w:p>
    <w:p w14:paraId="643B3F4C" w14:textId="77777777" w:rsidR="00A817B2" w:rsidRPr="00A817B2" w:rsidRDefault="00A817B2" w:rsidP="00A817B2">
      <w:pPr>
        <w:rPr>
          <w:lang w:val="en-GB"/>
        </w:rPr>
      </w:pPr>
      <w:r w:rsidRPr="00A817B2">
        <w:rPr>
          <w:lang w:val="en-GB"/>
        </w:rPr>
        <w:pict w14:anchorId="26BB1365">
          <v:rect id="_x0000_i1070" style="width:0;height:1.5pt" o:hralign="center" o:hrstd="t" o:hr="t" fillcolor="#a0a0a0" stroked="f"/>
        </w:pict>
      </w:r>
    </w:p>
    <w:p w14:paraId="4FF83547" w14:textId="77777777" w:rsidR="00A817B2" w:rsidRPr="00A817B2" w:rsidRDefault="00A817B2" w:rsidP="00A817B2">
      <w:pPr>
        <w:rPr>
          <w:b/>
          <w:bCs/>
          <w:lang w:val="es-ES"/>
        </w:rPr>
      </w:pPr>
      <w:r w:rsidRPr="00A817B2">
        <w:rPr>
          <w:b/>
          <w:bCs/>
          <w:lang w:val="es-ES"/>
        </w:rPr>
        <w:t>3. My Neighbourhood</w:t>
      </w:r>
    </w:p>
    <w:p w14:paraId="0020C980" w14:textId="77777777" w:rsidR="00A817B2" w:rsidRPr="00A817B2" w:rsidRDefault="00A817B2" w:rsidP="00A817B2">
      <w:pPr>
        <w:rPr>
          <w:lang w:val="es-ES"/>
        </w:rPr>
      </w:pPr>
      <w:r w:rsidRPr="00A817B2">
        <w:rPr>
          <w:lang w:val="es-ES"/>
        </w:rPr>
        <w:t>• ¿Cómo te gusta viajar en tu barrio?</w:t>
      </w:r>
      <w:r w:rsidRPr="00A817B2">
        <w:rPr>
          <w:lang w:val="es-ES"/>
        </w:rPr>
        <w:br/>
        <w:t>• ¿Cuál es tu opinión sobre reciclar?</w:t>
      </w:r>
    </w:p>
    <w:p w14:paraId="04DEEBC6" w14:textId="77777777" w:rsidR="00A817B2" w:rsidRPr="00A817B2" w:rsidRDefault="00A817B2" w:rsidP="00A817B2">
      <w:pPr>
        <w:rPr>
          <w:lang w:val="en-GB"/>
        </w:rPr>
      </w:pPr>
      <w:r w:rsidRPr="00A817B2">
        <w:rPr>
          <w:lang w:val="en-GB"/>
        </w:rPr>
        <w:pict w14:anchorId="71E3C315">
          <v:rect id="_x0000_i1071" style="width:0;height:1.5pt" o:hralign="center" o:hrstd="t" o:hr="t" fillcolor="#a0a0a0" stroked="f"/>
        </w:pict>
      </w:r>
    </w:p>
    <w:p w14:paraId="7707CE37" w14:textId="77777777" w:rsidR="00A817B2" w:rsidRPr="00A817B2" w:rsidRDefault="00A817B2" w:rsidP="00A817B2">
      <w:pPr>
        <w:rPr>
          <w:b/>
          <w:bCs/>
          <w:lang w:val="es-ES"/>
        </w:rPr>
      </w:pPr>
      <w:r w:rsidRPr="00A817B2">
        <w:rPr>
          <w:b/>
          <w:bCs/>
          <w:lang w:val="es-ES"/>
        </w:rPr>
        <w:t>4. Media and Technology</w:t>
      </w:r>
    </w:p>
    <w:p w14:paraId="017F008B" w14:textId="77777777" w:rsidR="00A817B2" w:rsidRPr="00A817B2" w:rsidRDefault="00A817B2" w:rsidP="00A817B2">
      <w:pPr>
        <w:rPr>
          <w:lang w:val="es-ES"/>
        </w:rPr>
      </w:pPr>
      <w:r w:rsidRPr="00A817B2">
        <w:rPr>
          <w:lang w:val="es-ES"/>
        </w:rPr>
        <w:t>• ¿Para qué te gusta usar la tecnología?</w:t>
      </w:r>
      <w:r w:rsidRPr="00A817B2">
        <w:rPr>
          <w:lang w:val="es-ES"/>
        </w:rPr>
        <w:br/>
        <w:t>• ¿Cuál es tu opinión de las redes sociales?</w:t>
      </w:r>
    </w:p>
    <w:p w14:paraId="004478B1" w14:textId="77777777" w:rsidR="00A817B2" w:rsidRPr="00A817B2" w:rsidRDefault="00A817B2" w:rsidP="00A817B2">
      <w:pPr>
        <w:rPr>
          <w:lang w:val="en-GB"/>
        </w:rPr>
      </w:pPr>
      <w:r w:rsidRPr="00A817B2">
        <w:rPr>
          <w:lang w:val="en-GB"/>
        </w:rPr>
        <w:pict w14:anchorId="49C00213">
          <v:rect id="_x0000_i1072" style="width:0;height:1.5pt" o:hralign="center" o:hrstd="t" o:hr="t" fillcolor="#a0a0a0" stroked="f"/>
        </w:pict>
      </w:r>
    </w:p>
    <w:p w14:paraId="5DD6C783" w14:textId="77777777" w:rsidR="00A817B2" w:rsidRPr="00A817B2" w:rsidRDefault="00A817B2" w:rsidP="00A817B2">
      <w:pPr>
        <w:rPr>
          <w:b/>
          <w:bCs/>
          <w:lang w:val="es-ES"/>
        </w:rPr>
      </w:pPr>
      <w:r w:rsidRPr="00A817B2">
        <w:rPr>
          <w:b/>
          <w:bCs/>
          <w:lang w:val="es-ES"/>
        </w:rPr>
        <w:t>5. Studying and My Future</w:t>
      </w:r>
    </w:p>
    <w:p w14:paraId="13B0CE2F" w14:textId="77777777" w:rsidR="00A817B2" w:rsidRPr="00A817B2" w:rsidRDefault="00A817B2" w:rsidP="00A817B2">
      <w:pPr>
        <w:rPr>
          <w:lang w:val="es-ES"/>
        </w:rPr>
      </w:pPr>
      <w:r w:rsidRPr="00A817B2">
        <w:rPr>
          <w:lang w:val="es-ES"/>
        </w:rPr>
        <w:t>• ¿Qué tipo de trabajo te gustaría hacer?</w:t>
      </w:r>
      <w:r w:rsidRPr="00A817B2">
        <w:rPr>
          <w:lang w:val="es-ES"/>
        </w:rPr>
        <w:br/>
        <w:t>• ¿Cuál es tu opinión de trabajar en el extranjero?</w:t>
      </w:r>
    </w:p>
    <w:p w14:paraId="00E2AA22" w14:textId="77777777" w:rsidR="00A817B2" w:rsidRPr="00A817B2" w:rsidRDefault="00A817B2" w:rsidP="00A817B2">
      <w:pPr>
        <w:rPr>
          <w:lang w:val="en-GB"/>
        </w:rPr>
      </w:pPr>
      <w:r w:rsidRPr="00A817B2">
        <w:rPr>
          <w:lang w:val="en-GB"/>
        </w:rPr>
        <w:pict w14:anchorId="661C8012">
          <v:rect id="_x0000_i1073" style="width:0;height:1.5pt" o:hralign="center" o:hrstd="t" o:hr="t" fillcolor="#a0a0a0" stroked="f"/>
        </w:pict>
      </w:r>
    </w:p>
    <w:p w14:paraId="12A591A7" w14:textId="77777777" w:rsidR="00A817B2" w:rsidRPr="00A817B2" w:rsidRDefault="00A817B2" w:rsidP="00A817B2">
      <w:pPr>
        <w:rPr>
          <w:b/>
          <w:bCs/>
          <w:lang w:val="es-ES"/>
        </w:rPr>
      </w:pPr>
      <w:r w:rsidRPr="00A817B2">
        <w:rPr>
          <w:b/>
          <w:bCs/>
          <w:lang w:val="es-ES"/>
        </w:rPr>
        <w:t>6. Travel and Tourism</w:t>
      </w:r>
    </w:p>
    <w:p w14:paraId="74D16917" w14:textId="77777777" w:rsidR="00A817B2" w:rsidRPr="00A817B2" w:rsidRDefault="00A817B2" w:rsidP="00A817B2">
      <w:pPr>
        <w:rPr>
          <w:lang w:val="es-ES"/>
        </w:rPr>
      </w:pPr>
      <w:r w:rsidRPr="00A817B2">
        <w:rPr>
          <w:lang w:val="es-ES"/>
        </w:rPr>
        <w:t>• ¿Qué te gusta de tu país?</w:t>
      </w:r>
      <w:r w:rsidRPr="00A817B2">
        <w:rPr>
          <w:lang w:val="es-ES"/>
        </w:rPr>
        <w:br/>
        <w:t>• ¿Cuál es tu opinión sobre los festivales?</w:t>
      </w:r>
    </w:p>
    <w:p w14:paraId="3D44CF1D" w14:textId="655AB058" w:rsidR="00656D36" w:rsidRPr="00A817B2" w:rsidRDefault="00656D36" w:rsidP="00A817B2">
      <w:pPr>
        <w:rPr>
          <w:lang w:val="es-ES"/>
        </w:rPr>
      </w:pPr>
    </w:p>
    <w:sectPr w:rsidR="00656D36" w:rsidRPr="00A817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9992479">
    <w:abstractNumId w:val="8"/>
  </w:num>
  <w:num w:numId="2" w16cid:durableId="2041784250">
    <w:abstractNumId w:val="6"/>
  </w:num>
  <w:num w:numId="3" w16cid:durableId="1766490041">
    <w:abstractNumId w:val="5"/>
  </w:num>
  <w:num w:numId="4" w16cid:durableId="1150750462">
    <w:abstractNumId w:val="4"/>
  </w:num>
  <w:num w:numId="5" w16cid:durableId="2085449592">
    <w:abstractNumId w:val="7"/>
  </w:num>
  <w:num w:numId="6" w16cid:durableId="478159147">
    <w:abstractNumId w:val="3"/>
  </w:num>
  <w:num w:numId="7" w16cid:durableId="448011868">
    <w:abstractNumId w:val="2"/>
  </w:num>
  <w:num w:numId="8" w16cid:durableId="532840208">
    <w:abstractNumId w:val="1"/>
  </w:num>
  <w:num w:numId="9" w16cid:durableId="99977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80F"/>
    <w:rsid w:val="00034616"/>
    <w:rsid w:val="0006063C"/>
    <w:rsid w:val="0015074B"/>
    <w:rsid w:val="0029639D"/>
    <w:rsid w:val="00326F90"/>
    <w:rsid w:val="00656D36"/>
    <w:rsid w:val="008B35D2"/>
    <w:rsid w:val="00A817B2"/>
    <w:rsid w:val="00AA1D8D"/>
    <w:rsid w:val="00AA4773"/>
    <w:rsid w:val="00B47730"/>
    <w:rsid w:val="00CB0664"/>
    <w:rsid w:val="00F16F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5F3CC"/>
  <w14:defaultImageDpi w14:val="300"/>
  <w15:docId w15:val="{C938E53C-C5E1-41E4-BC59-74E46C11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 Lopez</cp:lastModifiedBy>
  <cp:revision>4</cp:revision>
  <dcterms:created xsi:type="dcterms:W3CDTF">2026-03-05T15:32:00Z</dcterms:created>
  <dcterms:modified xsi:type="dcterms:W3CDTF">2026-03-06T09:34:00Z</dcterms:modified>
  <cp:category/>
</cp:coreProperties>
</file>