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E6CF0" w14:textId="208BB288" w:rsidR="00591140" w:rsidRDefault="00936DC2">
      <w:pPr>
        <w:pStyle w:val="Heading1"/>
      </w:pPr>
      <w:r>
        <w:t>Spanish GCSE Speaking – Photo Card Follow-up Questions (Sorted by Theme)</w:t>
      </w:r>
      <w:r w:rsidR="007C41E3">
        <w:t xml:space="preserve"> Secure mock 2</w:t>
      </w:r>
    </w:p>
    <w:p w14:paraId="6145F8B8" w14:textId="77777777" w:rsidR="00591140" w:rsidRPr="007C41E3" w:rsidRDefault="00936DC2">
      <w:pPr>
        <w:pStyle w:val="Heading2"/>
        <w:rPr>
          <w:lang w:val="es-ES"/>
        </w:rPr>
      </w:pPr>
      <w:r w:rsidRPr="007C41E3">
        <w:rPr>
          <w:lang w:val="es-ES"/>
        </w:rPr>
        <w:t>1. My Personal World</w:t>
      </w:r>
    </w:p>
    <w:p w14:paraId="54639A43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¿Cuándo pasas tiempo con otras personas?</w:t>
      </w:r>
    </w:p>
    <w:p w14:paraId="0C21DA01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hiciste ayer al aire libre?</w:t>
      </w:r>
    </w:p>
    <w:p w14:paraId="09B50DCA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¿Cuándo es tu cumpleaños?</w:t>
      </w:r>
    </w:p>
    <w:p w14:paraId="01DEC56B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hiciste con tus amigos ayer?</w:t>
      </w:r>
    </w:p>
    <w:p w14:paraId="5A4854D7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Describe a un amigo o a una amiga.</w:t>
      </w:r>
    </w:p>
    <w:p w14:paraId="23EB9413" w14:textId="77777777" w:rsidR="00591140" w:rsidRDefault="00936DC2">
      <w:r>
        <w:t>¿Qué comiste ayer?</w:t>
      </w:r>
    </w:p>
    <w:p w14:paraId="1F9C70D3" w14:textId="77777777" w:rsidR="00591140" w:rsidRDefault="00936DC2">
      <w:pPr>
        <w:pStyle w:val="Heading2"/>
      </w:pPr>
      <w:r>
        <w:t>2. Lifestyle and Wellbeing</w:t>
      </w:r>
    </w:p>
    <w:p w14:paraId="4FA112E9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piensas de la comida sana?</w:t>
      </w:r>
    </w:p>
    <w:p w14:paraId="715F60B0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bebiste o comiste ayer?</w:t>
      </w:r>
    </w:p>
    <w:p w14:paraId="730D3D4A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piensas de hacer ejercicio en grupo?</w:t>
      </w:r>
    </w:p>
    <w:p w14:paraId="5DF53BBD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¿Adónde fuiste la semana pasada?</w:t>
      </w:r>
    </w:p>
    <w:p w14:paraId="2401A53E" w14:textId="77777777" w:rsidR="00591140" w:rsidRPr="007C41E3" w:rsidRDefault="00936DC2">
      <w:pPr>
        <w:pStyle w:val="Heading2"/>
        <w:rPr>
          <w:lang w:val="es-ES"/>
        </w:rPr>
      </w:pPr>
      <w:r w:rsidRPr="007C41E3">
        <w:rPr>
          <w:lang w:val="es-ES"/>
        </w:rPr>
        <w:t>3. My Neighbourhood</w:t>
      </w:r>
    </w:p>
    <w:p w14:paraId="6E2CFE5B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haces cuando vas al centro de la ciudad?</w:t>
      </w:r>
    </w:p>
    <w:p w14:paraId="4F26EA29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¿Adónde fuiste el fin de semana pasado?</w:t>
      </w:r>
    </w:p>
    <w:p w14:paraId="22F1FF89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hay para los turistas en tu región?</w:t>
      </w:r>
    </w:p>
    <w:p w14:paraId="38E5000A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hiciste con amigos la semana pasada?</w:t>
      </w:r>
    </w:p>
    <w:p w14:paraId="443F4E3C" w14:textId="77777777" w:rsidR="00591140" w:rsidRPr="007C41E3" w:rsidRDefault="00936DC2">
      <w:pPr>
        <w:pStyle w:val="Heading2"/>
        <w:rPr>
          <w:lang w:val="es-ES"/>
        </w:rPr>
      </w:pPr>
      <w:r w:rsidRPr="007C41E3">
        <w:rPr>
          <w:lang w:val="es-ES"/>
        </w:rPr>
        <w:t>4. Media and Technology</w:t>
      </w:r>
    </w:p>
    <w:p w14:paraId="4BA91C07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tipo de película prefieres?</w:t>
      </w:r>
    </w:p>
    <w:p w14:paraId="31A51648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hiciste con tus amigos ayer?</w:t>
      </w:r>
    </w:p>
    <w:p w14:paraId="2554848D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¿Cuándo usas las redes sociales?</w:t>
      </w:r>
    </w:p>
    <w:p w14:paraId="366DD822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hiciste en línea ayer?</w:t>
      </w:r>
    </w:p>
    <w:p w14:paraId="2F09720F" w14:textId="77777777" w:rsidR="00591140" w:rsidRDefault="00936DC2">
      <w:pPr>
        <w:pStyle w:val="Heading2"/>
      </w:pPr>
      <w:r>
        <w:t>5. Studying and My Future</w:t>
      </w:r>
    </w:p>
    <w:p w14:paraId="18697DE5" w14:textId="77777777" w:rsidR="00591140" w:rsidRDefault="00936DC2">
      <w:r>
        <w:t>¿Cómo son tus profesores?</w:t>
      </w:r>
    </w:p>
    <w:p w14:paraId="220F88DE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lastRenderedPageBreak/>
        <w:t>¿Qué hiciste en el descanso ayer?</w:t>
      </w:r>
    </w:p>
    <w:p w14:paraId="49027BD9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¿Cuánto tiempo duran las clases en tu instituto?</w:t>
      </w:r>
    </w:p>
    <w:p w14:paraId="7F560D71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hiciste en el instituto ayer?</w:t>
      </w:r>
    </w:p>
    <w:p w14:paraId="234EB18C" w14:textId="77777777" w:rsidR="00591140" w:rsidRPr="007C41E3" w:rsidRDefault="00936DC2">
      <w:pPr>
        <w:pStyle w:val="Heading2"/>
        <w:rPr>
          <w:lang w:val="es-ES"/>
        </w:rPr>
      </w:pPr>
      <w:r w:rsidRPr="007C41E3">
        <w:rPr>
          <w:lang w:val="es-ES"/>
        </w:rPr>
        <w:t>6. Travel and Tourism</w:t>
      </w:r>
    </w:p>
    <w:p w14:paraId="1CFE0753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piensas de los hoteles?</w:t>
      </w:r>
    </w:p>
    <w:p w14:paraId="586BCF39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hiciste el verano pasado?</w:t>
      </w:r>
    </w:p>
    <w:p w14:paraId="3AF98FE7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piensas de visitar ciudades grandes?</w:t>
      </w:r>
    </w:p>
    <w:p w14:paraId="131274BA" w14:textId="77777777" w:rsidR="00591140" w:rsidRPr="007C41E3" w:rsidRDefault="00936DC2">
      <w:pPr>
        <w:rPr>
          <w:lang w:val="es-ES"/>
        </w:rPr>
      </w:pPr>
      <w:r w:rsidRPr="007C41E3">
        <w:rPr>
          <w:lang w:val="es-ES"/>
        </w:rPr>
        <w:t>¿Qué hiciste durante las vacaciones escolares el verano pasado?</w:t>
      </w:r>
    </w:p>
    <w:sectPr w:rsidR="00591140" w:rsidRPr="007C41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983285">
    <w:abstractNumId w:val="8"/>
  </w:num>
  <w:num w:numId="2" w16cid:durableId="92937280">
    <w:abstractNumId w:val="6"/>
  </w:num>
  <w:num w:numId="3" w16cid:durableId="1796217921">
    <w:abstractNumId w:val="5"/>
  </w:num>
  <w:num w:numId="4" w16cid:durableId="304436032">
    <w:abstractNumId w:val="4"/>
  </w:num>
  <w:num w:numId="5" w16cid:durableId="1432240928">
    <w:abstractNumId w:val="7"/>
  </w:num>
  <w:num w:numId="6" w16cid:durableId="1478179511">
    <w:abstractNumId w:val="3"/>
  </w:num>
  <w:num w:numId="7" w16cid:durableId="43482576">
    <w:abstractNumId w:val="2"/>
  </w:num>
  <w:num w:numId="8" w16cid:durableId="593511452">
    <w:abstractNumId w:val="1"/>
  </w:num>
  <w:num w:numId="9" w16cid:durableId="85315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9E4"/>
    <w:rsid w:val="0029639D"/>
    <w:rsid w:val="00326F90"/>
    <w:rsid w:val="00591140"/>
    <w:rsid w:val="007C41E3"/>
    <w:rsid w:val="009277D7"/>
    <w:rsid w:val="00936D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C8C5B"/>
  <w14:defaultImageDpi w14:val="300"/>
  <w15:docId w15:val="{3FA7A9BA-5B64-44DB-A648-B6D5FC90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Lopez</cp:lastModifiedBy>
  <cp:revision>3</cp:revision>
  <dcterms:created xsi:type="dcterms:W3CDTF">2026-03-06T09:01:00Z</dcterms:created>
  <dcterms:modified xsi:type="dcterms:W3CDTF">2026-03-06T09:35:00Z</dcterms:modified>
  <cp:category/>
</cp:coreProperties>
</file>